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f4f" w14:textId="2c3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азаматтарының жекелеген санаттарына қала ішіндегі қоғамдық көліктерде (таксиден басқа) жол жүруіне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7 сәуірдегі N 30/366 шешімі. Қарағанды облысы Жезқазған қаласы Әділет басқармасында 2011 жылғы 4 мамырда N 8-2-139 тіркелді. Күші жойылды - Қарағанды облысы Жезқазған қалалық мәслихатының 2016 жылғы 24 тамыздағы N 3/42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Жезқазған қалалық мәслихатының 24.08.2016 N 3/42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 Қазақстан Республикасының 1994 жылғы 21 қыркүйектегі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Жезқазған қаласы азаматтарының келесі жекелеген санаттарына қала ішіндегі қоғамдық көліктерде (таксиден басқа) жол жүруіне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бірінші және екінші топ мүгедектеріне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зейнетақы мөлшері он алты жарым айлық есептік көрсеткіштен аспайтын, жасына байланысты зейнетақы және әлеуметтік зейнетақы алушыларға тегін жол жүру.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Жезқазған қалалық мәслихатының "Жеке категориялы азаматтарға қала ішіндегі қоғамдық көліктерде (таксиден басқа) жүруге арналған әлеуметтік көмек көрсету туралы" 2006 жылғы 9 ақпандағы N 27/295 (нормативтік құқықтық кесімдерді мемлекеттік тіркеу Тізілімінде 8-2-20 нөмірімен тіркелген, 2006 жылдың 3 наурыздағы N 16 (7211) "Сарыарқа"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Қарағанды облысы Жезқазған қалалық мәслихатының 2006.02.09 N 27/295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Қаржыландыру көзі ретінде қалалық бюджет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 және 2011 жылғы 1 ақпаннан бастап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Распопов Н.И.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Әбдіров Қ.С.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Мырзаханов Бағлан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07.04.2011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