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5ae2" w14:textId="c865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7 сәуірдегі N 30/361 шешімі. Қарағанды облысы Жезқазған қаласы Әділет басқармасында 2011 жылғы 19 сәуірде N 8-2-138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2010 жылғы 23 желтоқсандағы XXVIII сессиясының N 28/329 "2011-2013 жылдарға арналған қалалық бюджет туралы" (нормативтік құқықтық кесімдері мемлекеттік тіркеу Тізілімінде 8-2-128 нөмірімен тіркелген, 2011 жылдың 7 қаңтардағы N 1 (7699), 2011 жылдың 14 қаңтардағы N 2 (7700) "Сарыарқа" газетінде және 2011 жылдың 7 қаңтардағы N 1 (245), 2011 жылдың 14 қаңтардағы N 2 (246) "Жезказганская правда" газетінде жарияланған), Жезқазған қалалық мәслихатының 2011 жылғы 31 қаңтардағы XXIX сессиясының </w:t>
      </w:r>
      <w:r>
        <w:rPr>
          <w:rFonts w:ascii="Times New Roman"/>
          <w:b w:val="false"/>
          <w:i w:val="false"/>
          <w:color w:val="000000"/>
          <w:sz w:val="28"/>
        </w:rPr>
        <w:t>N 29/350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"Жезқазған қалалық мәслихатының 2010 жылғы 23 желтоқсандағы XXVIII сессиясының N 28/329 "2011-2013 жылдарға арналған қалалық бюджет туралы" (нормативтік құқықтық кесімдері мемлекеттік тіркеу Тізілімінде 8-2-136 нөмірімен тіркелген, 2011 жылдың 18 ақпандағы N 7 (7705) "Сарыарқа" газетінде және 2011 жылдың 18 ақпандағы N 7 (251)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"4483524" деген сандар "4503545"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"195823" деген сандар "215844"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"4819375" деген сандар "4839396"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және екінші абзацтағы "0" деген сандар "308000"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"- 335851" деген сандар "- 643851"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"335851" деген сандар "643851"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"0" деген сандар "308000" деген сандармен ауыстырылсын;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 мынадай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қалалық бюджеттің түсімі құрамында облыстық және республикалық бюджеттерден 523844 мың теңге нысаналы трансферттер мен бюджеттік кредиттер қарастырылғанын ескеру қажет, оның ішінде:";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"5614" деген сандар "7012"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"297" деген сандар "319"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тоғызыншы, оныншы және он екінші абзацтар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тармақтың соңғы абзацындағы "." тыныс белгісі ";" тыныс белгісіне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2250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даярлауға және біліктілігін арттыруға, жалақыны ішінара субсидиялауға, кәсіпкерлікке үйретуге, қоныс аударуға субсидияларды беруге, жұмыспен қамту орталықтарын құруға, оның ішінде: жұмыспен қамту орталықтарын құруға 12318 мың теңге; мектеп мұғалімдеріне және мектепке дейінгі білім беру ұйымдарының тәрбиешілеріне біліктілік санаты үшін қосымша ақы көлемін ұлғайтуға 19980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инженерлік коммуникациялық инфрақұрылымдарды дамытуға, оның ішінде: еңбек ресурстарының ұтқырлығын арттыру шеңберінде 74264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салуға және (немесе) сатып алуға, оның ішінде: жұмыспен қамту 2020 бағдарламасы шеңберінде 308000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"4. 2011 жылға арналған қалалық бюджеттің шығыстары құрамында осы шешімнің 4 қосымшасына сәйкес нысаналы трансферттер қаралғаны ескерілсін.";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"13672" деген сандар "28672" деген сандармен ауыстырылсын;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Распопов Н.И.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Қ.С.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07.04.2011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N 30/361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N 30/361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 стандарттарын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 лингафондық және мультимедиялық кабинеттер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"Саламатты Қазақстан" Денсаулық сақтауды дамытудың 2011-2015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кәсіптік даярлауға және біліктілігін арттыруға, жалақыны ішінара субсидиялауға, кәсіпкерлікке үйретуге, қоныс аударуға субсидияларды беруге, жұмыспен қамту орталықтарын құруға, оның ішінде: жұмыспен қамту орталықтарын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білім беру ұйымдарының тәрбиешілеріне біліктілік санаты үшін қосымша ақы көлемін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инфрақұрылымдарды дамытуға, оның ішінде: еңбек ресурстарының ұтқырлығын арттыру шеңберінде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 сатып алуға, оның ішінде: 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N 30/361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 әкімдері аппараттарының шығындары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N 30/361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бюджеттік инвестициялық жобалар (бағдарламалар)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берілетін тұрғын үйлерді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 орамдағы 3 бес қабатты 30 пәтерлі жалға берілетін тұрғын үй құрылысының сыртқы тартылған желісі" нысанына ЖСҚ әзірлемесі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тұрғын үй ауданындағы және тұрғын үй құрылысын салу үлескілерінің инженерлік жүйесіне арналған жобаның сараптамасы және ЖСҚ әзірлемесі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сараптамасы: "Жезқазған қаласының 7 және 8 шағын аудандары үшін суару су құбырын 8 шағын аудандағы II кезектегі инженерлік жүйесінің құрылысы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орамда болашақта салынатын бес қабатты тұрғын үйлердің инженерлік жүйесінің құрылысы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74 орамның жылу жүйесін қайта жаңартуға ЖСҚ әзірлемесі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мал қорымы құрылысы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