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832" w14:textId="ab63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2011-2013 жылдарға арналған бюджеті туралы" Қарағанды қалалық мәслихатының XLІІІ сессиясының 2010 жылғы 23 желтоқсандағы N 442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LVII сессиясының 2011 жылғы 7 қарашадағы N 598 шешімі. Қарағанды қаласының Әділет басқармасында 2011 жылғы 11 қарашада N 8-1-142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қалалық мәслихатының 2010 жылғы 23 желтоқсандағы XLІІІ сессиясының "Қарағанды қаласының 2011-2013 жылдарға арналған бюджеті туралы" N 442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8-1-121 тіркелген, "Взгляд на события" газетінің 2010 жылғы 31 желтоқсандағы N 148 (752) жарияланған), оған Қарағанды қалалық мәслихатының XLVІІ сессиясының 2011 жылғы 30 наурыздағы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8-1-131 тіркелген, "Взгляд на события" газетінің 2011 жылғы 20 сәуірдегі N 046 (798) жарияланған), Қарағанды қалалық мәслихатының XLVIII сессиясының 2011 жылғы 11 мамырдағы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497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8-1-133 тіркелген, "Взгляд на события" газетінің 2011 жылғы 25 мамырдағы N 062 (814) жарияланған), Қарағанды қалалық мәслихатының LII сессиясының 2011 жылғы 10 тамыздағы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556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8-1-138 тіркелген, "Взгляд на события" газетінің 2011 жылғы 24 тамыздағы N 100 (852) жарияланған), Қарағанды қалалық мәслихатының LV сессиясының 2011 жылғы 5 қазандағы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586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8-1-140 тіркелген, "Взгляд на события" газетінің 2011 жылғы 19 қазандағы N 121 (873)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"31 324 242" саны "34 080 335"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"12 077 209" саны "14 833 302"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"34 820 627" саны "36 769 373"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"3 649 885" саны "2 842 538"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"3 649 885" саны "2 842 538"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"678 145" саны "1 485 492"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жылғы 1 қаңтардан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44"/>
        <w:gridCol w:w="2256"/>
      </w:tblGrid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LVII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54"/>
        <w:gridCol w:w="1104"/>
        <w:gridCol w:w="1104"/>
        <w:gridCol w:w="6133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7"/>
        <w:gridCol w:w="1817"/>
        <w:gridCol w:w="3218"/>
        <w:gridCol w:w="3420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бюджетінің түсімдері мен шығыстары құрамында ескерілген облыстық бюджеттен нысаналы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7"/>
        <w:gridCol w:w="3643"/>
      </w:tblGrid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ішіндегі тасымалдар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ҚР - дағы тұрғын үй құрылысының 2011-2014 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Жұмыспен қамту - 2020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оқушыға арналған 120 орындық жатын корпусы бар химиялық-биологиялық бағыттары бойынша интеллектуалды мектепке инженерлік желілер құруға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