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7b3c" w14:textId="ebc7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материалдарды жариялайтын мерзімді баспасөз басылымдарын бөлшектеп сату үшін тұрақты үй-жай белгілеу және Қарағанды қаласы әкімдігінің 2011 жылғы 25 шілдедегі N 32/03 қаулысын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2011 жылғы 27 қыркүйектегі N 42/53 қаулысы. Қарағанды қаласының Әділет басқармасында 2011 жылғы 10 қарашада N 8-1-141 тіркелді. Күші жойылды - Қарағанды қаласы әкімдігінің 2013 жылғы 22 қаңтардағы N 03/03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қаласы әкімдігінің 22.01.2013 N 03/03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"Бұқаралық ақпарат құралдары туралы" Қазақстан Республикасының 1999 жылғы 23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эротикалық сипаттағы материалдарды жариялайтын мерзімді баспасөз басылымдарын сатуды ретке келтіру мақсатында Қарағанды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Эротикалық сипаттағы материалдарды жариялайтын мерзімді баспасөз басылымдарын бөлшектеп сату үшін тұрақты үй-жай ретінде Қарағанды қаласы, Әлиханов көшесі 18 мекенжайында орналасқан "Зебра" секс-шоп дүкені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әкімдігінің "Эротикалық сипаттағы материалдарды жариялайтын мерзімді баспасөз басылымдарын бөлшектеп сату үшін тұрақты үй-жай белгілеу туралы" 2011 жылғы 25 шілдедегі N 32/03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қаласы әкімдігінің 25.07.2011 N 32/03 қаулысы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қаласы әкімінің орынбасары И.Ю. Любарскаяға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Әбдішев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