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3477" w14:textId="5383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IV шақырылған LІ сессиясының 2011 жылғы 29 маусымдағы N 547 шешімі. Қарағанды қаласының Әділет басқармасында 2011 жылғы 19 тамызда N 8-1-139 тіркелді. Күші жойылды - Қарағанды облысы Қарағанды қалалық мәслихатының 2014 жылғы 14 мамырдағы № 308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Қарағанды қалалық мәслихатының 14.05.2014 № 308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сәулет, қала құрылысы және құрылыс қызметі туралы" Қазақстан Республикасының 2001 жылғы 16 шілдедегі Заңының 22 бабы </w:t>
      </w:r>
      <w:r>
        <w:rPr>
          <w:rFonts w:ascii="Times New Roman"/>
          <w:b w:val="false"/>
          <w:i w:val="false"/>
          <w:color w:val="000000"/>
          <w:sz w:val="28"/>
        </w:rPr>
        <w:t>1-1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III шақырылған Қарағанды қалалық мәслихатының 2007 жылғы 16 мамырдағы XLIX сессиясының "Қарағанды қаласының аумағында құрылыс салу Ережесін бекіту туралы" N 14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2007 жылғы 27 маусымдағы  N 8-1-55 тіркелген, "Взгляд на события" газетінде 2007 жылғы 11 шілдедегі N 78 (266) және 2007 жылғы 18 шілдедегі N 81 (269) жарияланған), IV шақырылған Қарағанды қалалық мәслихатының 2010 жылғы 8 желтоқсандағы XLI сессиясының "III шақырылған Қарағанды Қалалық мәслихатының 2007 жылғы 16 мамырдағы XLIX сессиясының "Қарағанды қаласының аумағында құрылыс салу Ережесін бекіту туралы" N 14 шешіміне өзгертулер мен толықтырулар енгізу туралы" N 423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кесімдерді мемлекеттік тіркеудің тізілімінде 2011 жылғы 14 қаңтардағы  N 8-1-128 тіркелген, "Взгляд на события" газетінде 2011 жылғы 9 ақпандағы N 016 (768) жарияланған)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аумағында құрылыс салу Ережесінің </w:t>
      </w:r>
      <w:r>
        <w:rPr>
          <w:rFonts w:ascii="Times New Roman"/>
          <w:b w:val="false"/>
          <w:i w:val="false"/>
          <w:color w:val="000000"/>
          <w:sz w:val="28"/>
        </w:rPr>
        <w:t>118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IV шақырылған Қарағанды қалалық мәслихатының 2010 жылғы 8 желтоқсандағы XLI сессиясының "III шақырылған Қарағанды Қалалық мәслихатының 2007 жылғы 16 мамырдағы XLIX сессиясының "Қарағанды қаласының аумағында құрылыс салу Ережесін бекіту туралы" N 14 шешіміне өзгертулер мен толықтырулар енгізу туралы" N 423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2011 жылғы 14 қаңтардағы N 8-1-128 тіркелген, "Взгляд на события" газетінде 2011 жылғы 9 ақпандағы N 016 (768) жарияланған)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шешімнің мемлекеттік тілдегі атауында "Қалалық" сөзі "қалалық"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шешімнің орыс тіліндегі атауының мәтіні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құрылыс, экология, көлік, байланыс, халыққа коммуналдық – тұрмыстық қызмет көрсету мәселесі бойынша тұрақты комиссияға (төрағасы - Полевой Николай Григорьевич)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ІV шақырылған Қарағанды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LІ сессия төрайымы                 Л. Айтмағамбетова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 Бексұлтанов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Қарағанды қаласы Қазыбек 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атындағы аудан әкімі                       Ж. Ысқақов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12.07.2011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қаласы Қазыбек би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бойынша мемлекеттік санитарлық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Н. Аймағанбетов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18.07.2011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қаласы Октябрь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С. Касимов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30.07.2011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қаласы Октябрь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мемлекеттік санитарлық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М. Тлеубергенов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20.07.2011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"Қарағанды қаласының 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құрылысы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 бастығы                             Т. Қалмаханов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05.07.2011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"Қарағанды облысының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– құрылысын бақылау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 бастығы                 Б. Айсанов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19.07.2011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облысының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жағдайлар бойынша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С. Құнанбаев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19.07.2011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Реттеу және бақылау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Нұра – Сарысу экология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 Райымбеков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19.07.2011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