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1a8e" w14:textId="9001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2011-2013 жылдарға арналған бюджеті туралы" Қарағанды қалалық мәслихатының XLІІІ сессиясының 2010 жылғы 23 желтоқсандағы N 442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LII сессиясының 2011 жылғы 10 тамыздағы N 556 шешімі. Қарағанды қаласының Әділет басқармасында 2011 жылғы 19 тамызда N 8-1-138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2010 жылғы 23 желтоқсандағы XLІІІ сессиясының "Қарағанды қаласының 2011-2013 жылдарға арналған бюджеті туралы" N 442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8-1-121 тіркелген, "Взгляд на события" газетінің 2010 жылғы 31 желтоқсандағы N 148 (752) жарияланған), Қарағанды қалалық мәслихатының XLVІІ сессиясының 2011 жылғы 30 наурыздағы "Қарағанды қаласының 2011 – 2013 жылдарға арналған бюджеті туралы" Қарағанды қалалық мәслихатының XLІІІ сессиясының 2010 жылғы 23 желтоқсандағы N 442 шешіміне өзгертулер енгізу туралы" N 483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8-1-131 тіркелген, "Взгляд на события" газетінің 2011 жылғы 20 сәуірдегі N 046 (798) жарияланған), Қарағанды қалалық мәслихатының XLVIII сессиясының 2011 жылғы 11 мамырдағы "Қарағанды қаласының 2011 – 2013 жылдарға арналған бюджеті туралы" Қарағанды қалалық мәслихатының XLІІІ сессиясының 2010 жылғы 23 желтоқсандағы N 442 шешіміне өзгертулер енгізу туралы" N 497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8-1-133 тіркелген, "Взгляд на события" газетінің 2011 жылғы 25 мамырдағы N 062 (814) жарияланған),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"30 439 289" саны "31 149 218"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"17 563 391" саны "17 677 791"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"1 371 049" саны "1 571 049"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"11 414 872" саны "11 810 401"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"34 248 426" саны "34 650 155"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"53 500" саны "153 500"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"3 862 637" саны "3 654 437"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"3 862 637" саны "3 654 437"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"3 711 085" саны "3 502 885"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2011 жылғы 1 қаңтардан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69"/>
        <w:gridCol w:w="2831"/>
      </w:tblGrid>
      <w:tr>
        <w:trPr>
          <w:trHeight w:val="30" w:hRule="atLeast"/>
        </w:trPr>
        <w:tc>
          <w:tcPr>
            <w:tcW w:w="9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шақырылған 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LII сессия төрайымының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Бексұлтанов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тамыздағы 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XLIII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2011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54"/>
        <w:gridCol w:w="1104"/>
        <w:gridCol w:w="1104"/>
        <w:gridCol w:w="6133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7"/>
        <w:gridCol w:w="1817"/>
        <w:gridCol w:w="3218"/>
        <w:gridCol w:w="3420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619"/>
        <w:gridCol w:w="619"/>
        <w:gridCol w:w="4264"/>
        <w:gridCol w:w="5560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-3654437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тамыздағы 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XLIII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 бюджетінің түсімдері мен шығыстары құрамында ескерілген облыстық бюджеттен нысаналы трансферттер және бюджеттік несиелер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7"/>
        <w:gridCol w:w="3643"/>
      </w:tblGrid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кадрларды кәсіптік даярлауға, қайта даярлауға және біліктілігін арттыруға, жалақыны ішінара субсидиялауға, кәсіпкерлікке үйретуге, қоныс аударуға, субсидиялар беруге, жұмыспен қамту орталықтарын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маңындағы және аудан ішіндегі тасымалдар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инфрақұрылымдардың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мәдениет және демалыс Орталық саябағы қайта жөндеу үшін ЖСҚ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"Шахтер" футбол командасы және "Сары-Арқа" хоккей командасы үшін оқу-жаттығу базасының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оқушыға арналған 120 орындық жататын корпусы бар химиялық-биологиялық бағыттары бойынша интеллектуалды мектепке инженерлік желілер құруға ЖСҚ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салуға, қайта жаңартуға және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тамыздағы 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XLIII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2011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545"/>
        <w:gridCol w:w="1323"/>
        <w:gridCol w:w="1323"/>
        <w:gridCol w:w="5295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