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768d" w14:textId="a1e7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2011 жылғы 29 қарашадағы XLI сессиясының N 463 шешімі. Қарағанды облысының Әділет департаментінде 2011 жылғы 6 желтоқсанда N 1900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2010 жылғы 13 желтоқсандағы ХХХ сессиясының "2011-2013 жылдарға арналған облыстық бюджет туралы" N 359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1887 болып тіркелген, 2010 жылғы 28 желтоқсандағы "Орталық Қазақстан" газетінің N 211-212 (20993), 2010 жылғы 28 желтоқсандағы "Индустриальная Караганда" газетінің N 150 (21012) газеттерінде жарияланған), оған Қарағанды облыстық мәслихатының 2011 жылғы 15 наурыздағы XXXI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376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1890 болып тіркелген, "Орталық Қазақстан" газетінің 2011 жылғы 2 сәуірдегі N 50-51 (21044) санында, "Индустриальная Караганда" газетінің 2011 жылғы 2 сәуірдегі N 38 (21052) санында жарияланған), Қарағанды облыстық мәслихатының 2011 жылғы 28 сәуірдегі XXXIV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398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1892 болып тіркелген, "Орталық Қазақстан" газетінің 2011 жылғы 7 мамырдағы N 71-72 (21064) санында, "Индустриальная Караганда" газетінің 2011 жылғы 7 мамырдағы N 52 (21066) санында жарияланған), Қарағанды облыстық мәслихатының 2011 жылғы 29 шілдедегі XXXVI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419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1897 болып тіркелген, "Орталық Қазақстан" газетінің 2011 жылғы 11 тамыздағы N 130-131 (21123) санында, "Индустриальная Караганда" газетінің 2011 жылғы 11 тамыздағы N 90 (21104) санында жарияланған), Қарағанды облыстық мәслихатының 2011 жылғы 29 қыркүйектегі XXXIX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441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1898 болып тіркелген, "Орталық Қазақстан" газетінің 2011 жылғы 8 қазандағы N 166-167 (21159) санында, "Индустриальная Караганда" газетінің 2011 жылғы 8 қазандағы N 113 (21127) санында жарияланған), Қарағанды облыстық мәслихатының 2011 жылғы 03 қарашадағы XL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449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Тізіміне - N 1899 болып тіркелген, "Орталық Қазақстан" газетінің 2011 жылғы 12 қарашадағы N 185-186 (21176) санында, "Индустриальная Караганда" газетінің 2011 жылғы 12 қарашадағы N 128 (21142)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"122536417" сандары "122445620"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"31651757" сандары "31476787"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"892778" сандары "976951"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"124160961" сандары "124070164"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"2303627" сандары "2303695"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"4914912" сандары "4914844"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"4128171" сандары "4128239"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"4128171" сандары "4128239"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"4738245" сандары "4738177"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Поляков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Б. Жұмабеков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39"/>
        <w:gridCol w:w="539"/>
        <w:gridCol w:w="10100"/>
        <w:gridCol w:w="224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122445620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31476787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11700053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11700053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8181736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8181736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11594998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11594998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976951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</w:t>
            </w:r>
          </w:p>
        </w:tc>
      </w:tr>
      <w:tr>
        <w:trPr>
          <w:trHeight w:val="12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848169</w:t>
            </w:r>
          </w:p>
        </w:tc>
      </w:tr>
      <w:tr>
        <w:trPr>
          <w:trHeight w:val="16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848169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89991882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2878153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2878153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438"/>
        <w:gridCol w:w="693"/>
        <w:gridCol w:w="715"/>
        <w:gridCol w:w="9324"/>
        <w:gridCol w:w="22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124070164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1512015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996553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831150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531675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47345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134964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287559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103156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103156</w:t>
            </w:r>
          </w:p>
        </w:tc>
      </w:tr>
      <w:tr>
        <w:trPr>
          <w:trHeight w:val="13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Қоғамдық, тәртіп, қауіпсіздік, құқықтық, сот, қылмыстық-атқару қызметі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7503414</w:t>
            </w:r>
          </w:p>
        </w:tc>
      </w:tr>
      <w:tr>
        <w:trPr>
          <w:trHeight w:val="10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 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7139997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 және қауіпсіздікті қамтамасыз етуге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 - қон полициясының қосымша штат санын ұстау, материалдық-техникалық жарақтандыру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56537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15516701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1236533</w:t>
            </w:r>
          </w:p>
        </w:tc>
      </w:tr>
      <w:tr>
        <w:trPr>
          <w:trHeight w:val="12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881535</w:t>
            </w:r>
          </w:p>
        </w:tc>
      </w:tr>
      <w:tr>
        <w:trPr>
          <w:trHeight w:val="15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5094661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2300088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1904696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2794573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1468737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961898</w:t>
            </w:r>
          </w:p>
        </w:tc>
      </w:tr>
      <w:tr>
        <w:trPr>
          <w:trHeight w:val="13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13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5987094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5726630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5615033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6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810270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664772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218302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418470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2388143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828980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60938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16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381674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1559163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1331735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25272813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13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870335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832319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149424</w:t>
            </w:r>
          </w:p>
        </w:tc>
      </w:tr>
      <w:tr>
        <w:trPr>
          <w:trHeight w:val="13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 - инфекциясының алдын - алуға әлеуметтік жобаларды іске асыру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 - жүйелерін сатып алу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16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2011-2015 жылдарға арналған "Саламатты Қазақстан" денсаулық сақтауды дамытудың Мемлекеттік бағдарламасын іске асыру аясында іс-шаралар өткізуге аудан (облыстық маңызы бар қалалардың) бюджеттеріне республикалық бюджеттен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6071312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6071312</w:t>
            </w:r>
          </w:p>
        </w:tc>
      </w:tr>
      <w:tr>
        <w:trPr>
          <w:trHeight w:val="13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4781484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  қарсы препараттарымен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172183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305934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 - биологиялық препараттарды орталықтандырылған сатып алу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307933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11576050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11576050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амбулаториялық - емханалық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10160050</w:t>
            </w:r>
          </w:p>
        </w:tc>
      </w:tr>
      <w:tr>
        <w:trPr>
          <w:trHeight w:val="10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1857735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4480872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2777599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 - шараларды іске асыру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2079755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1703273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1703273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4660864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3856676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2320097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 - 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569500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 - 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1243737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 - 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1536579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 - анасының қамқорлығынсыз қалған балаларды әлеуметтік қамсыздандыру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1467348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498044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 - 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15998387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7412406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7412406</w:t>
            </w:r>
          </w:p>
        </w:tc>
      </w:tr>
      <w:tr>
        <w:trPr>
          <w:trHeight w:val="13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4942568</w:t>
            </w:r>
          </w:p>
        </w:tc>
      </w:tr>
      <w:tr>
        <w:trPr>
          <w:trHeight w:val="13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114102</w:t>
            </w:r>
          </w:p>
        </w:tc>
      </w:tr>
      <w:tr>
        <w:trPr>
          <w:trHeight w:val="13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 - 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13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 - 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</w:t>
            </w:r>
          </w:p>
        </w:tc>
      </w:tr>
      <w:tr>
        <w:trPr>
          <w:trHeight w:val="13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8585981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2445066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130760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1770605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408701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 - коммуналдық шаруашылық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6140915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республикалық бюджеттен берілетін нысаналы ағымдағы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облыстық бюджеттен берілетін нысаналы ағымдағы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4866071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6197233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2065376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2015732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- мәдени мұралардың сақталуын және оған қол жетімді болуын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2950480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2945800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2874143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948375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222273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- энергетика кешенi және жер қойнауын пайдалану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- энергетика кешені және жер қойнауын пайдалану саласындағы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- 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6738259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1796796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1750594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353570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148049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 - жағар май және басқа да тауар - материалдық құндылықтарының құнын арзандату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431123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6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10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2207065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388456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1661981</w:t>
            </w:r>
          </w:p>
        </w:tc>
      </w:tr>
      <w:tr>
        <w:trPr>
          <w:trHeight w:val="10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197812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 - шаралар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аумақтарды күтіп - ұстау және қорғау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2202246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2202246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1910014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 - шаралар жүргізуге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1614230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1614230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 - құрылыс бақылауы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42086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 - құрылыс бақылау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1536721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1474755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35423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8212299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5635971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5635971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3793813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13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1412187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2399328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2399328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дереу қаржыландыру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1409203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2497655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82385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2415270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13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  берілетін нысаналы ағымдағы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172042</w:t>
            </w:r>
          </w:p>
        </w:tc>
      </w:tr>
      <w:tr>
        <w:trPr>
          <w:trHeight w:val="13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 - 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172042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696577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- инновациялық даму стратегиясын іске асыру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591203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25631254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25631254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25631254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24069789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673656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3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786719</w:t>
            </w:r>
          </w:p>
        </w:tc>
      </w:tr>
      <w:tr>
        <w:trPr>
          <w:trHeight w:val="22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әкімшілік - аумақтық бірліктің саяси, экономикалық және әлеуметтік тұрақтылығына,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 - шаралар жүргізуге берілетін ағымдағы нысаналы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2303695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7218539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436"/>
        <w:gridCol w:w="584"/>
        <w:gridCol w:w="10120"/>
        <w:gridCol w:w="22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4914844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4914844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4914844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4913215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99"/>
        <w:gridCol w:w="720"/>
        <w:gridCol w:w="699"/>
        <w:gridCol w:w="9286"/>
        <w:gridCol w:w="23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73"/>
        <w:gridCol w:w="607"/>
        <w:gridCol w:w="9749"/>
        <w:gridCol w:w="23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9"/>
        <w:gridCol w:w="2241"/>
      </w:tblGrid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-4128239</w:t>
            </w:r>
          </w:p>
        </w:tc>
      </w:tr>
      <w:tr>
        <w:trPr>
          <w:trHeight w:val="37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4128239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аудандар (облыстық маңызы бар қалалар) бюджеттеріне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9"/>
        <w:gridCol w:w="2241"/>
      </w:tblGrid>
      <w:tr>
        <w:trPr>
          <w:trHeight w:val="79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33516238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10640067</w:t>
            </w:r>
          </w:p>
        </w:tc>
      </w:tr>
      <w:tr>
        <w:trPr>
          <w:trHeight w:val="37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16167632</w:t>
            </w:r>
          </w:p>
        </w:tc>
      </w:tr>
      <w:tr>
        <w:trPr>
          <w:trHeight w:val="37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6708539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10640067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3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2169051</w:t>
            </w:r>
          </w:p>
        </w:tc>
      </w:tr>
      <w:tr>
        <w:trPr>
          <w:trHeight w:val="67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881535</w:t>
            </w:r>
          </w:p>
        </w:tc>
      </w:tr>
      <w:tr>
        <w:trPr>
          <w:trHeight w:val="67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63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163840</w:t>
            </w:r>
          </w:p>
        </w:tc>
      </w:tr>
      <w:tr>
        <w:trPr>
          <w:trHeight w:val="63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200098</w:t>
            </w:r>
          </w:p>
        </w:tc>
      </w:tr>
      <w:tr>
        <w:trPr>
          <w:trHeight w:val="94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асыраушыларына ай сайынғы ақшалай қаражат төлемдеріне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381674</w:t>
            </w:r>
          </w:p>
        </w:tc>
      </w:tr>
      <w:tr>
        <w:trPr>
          <w:trHeight w:val="33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жөндеуге және бала бақшаларды жарақтандыруға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142890</w:t>
            </w:r>
          </w:p>
        </w:tc>
      </w:tr>
      <w:tr>
        <w:trPr>
          <w:trHeight w:val="99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2011 - 2015 жылдарға арналған мемлекеттік бағдарламасы шеңберінде іс - шараларды іске асыруға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7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 дайындауға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0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417761</w:t>
            </w:r>
          </w:p>
        </w:tc>
      </w:tr>
      <w:tr>
        <w:trPr>
          <w:trHeight w:val="37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</w:t>
            </w:r>
          </w:p>
        </w:tc>
      </w:tr>
      <w:tr>
        <w:trPr>
          <w:trHeight w:val="67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45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 - шараларын іске асыруға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180043</w:t>
            </w:r>
          </w:p>
        </w:tc>
      </w:tr>
      <w:tr>
        <w:trPr>
          <w:trHeight w:val="34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4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 - коммуналдық шаруашылық басқармасы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5990290</w:t>
            </w:r>
          </w:p>
        </w:tc>
      </w:tr>
      <w:tr>
        <w:trPr>
          <w:trHeight w:val="40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 дамытуға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4866071</w:t>
            </w:r>
          </w:p>
        </w:tc>
      </w:tr>
      <w:tr>
        <w:trPr>
          <w:trHeight w:val="40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1124219</w:t>
            </w:r>
          </w:p>
        </w:tc>
      </w:tr>
      <w:tr>
        <w:trPr>
          <w:trHeight w:val="40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289883</w:t>
            </w:r>
          </w:p>
        </w:tc>
      </w:tr>
      <w:tr>
        <w:trPr>
          <w:trHeight w:val="40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1673880</w:t>
            </w:r>
          </w:p>
        </w:tc>
      </w:tr>
      <w:tr>
        <w:trPr>
          <w:trHeight w:val="42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қала маңындағы қоғамдық жолаушылар тасымалдарын ұйымдастыруға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91693</w:t>
            </w:r>
          </w:p>
        </w:tc>
      </w:tr>
      <w:tr>
        <w:trPr>
          <w:trHeight w:val="70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күрделі, орташа және ағымдағы жөндеуден өткізуге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1582187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16167632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15642661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жөндеуге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63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дамытуға, жайластыруға және (немесе) сатып алуға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1358354</w:t>
            </w:r>
          </w:p>
        </w:tc>
      </w:tr>
      <w:tr>
        <w:trPr>
          <w:trHeight w:val="63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5056670</w:t>
            </w:r>
          </w:p>
        </w:tc>
      </w:tr>
      <w:tr>
        <w:trPr>
          <w:trHeight w:val="63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552333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2551785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4327497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404294</w:t>
            </w:r>
          </w:p>
        </w:tc>
      </w:tr>
      <w:tr>
        <w:trPr>
          <w:trHeight w:val="63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1164300</w:t>
            </w:r>
          </w:p>
        </w:tc>
      </w:tr>
      <w:tr>
        <w:trPr>
          <w:trHeight w:val="40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 - коммуналдық шаруашылық басқармасы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6708539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6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  <w:tr>
        <w:trPr>
          <w:trHeight w:val="690" w:hRule="atLeast"/>
        </w:trPr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