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8dcf" w14:textId="b598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2010 жылғы 13 желтоқсандағы XXX сессиясының "2011-2013 жылдарға арналған облыстық бюджет туралы" N 359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2011 жылғы 3 қарашадағы XL сессиясының N 449 шешімі. Қарағанды облысының Әділет департаментінде 2011 жылғы 10 қарашада N 1899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облыстық мәслихатының 2010 жылғы 13 желтоқсандағы ХХХ сессиясының "2011-2013 жылдарға арналған облыстық бюджет туралы" N 359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1887 болып тіркелген, 2010 жылғы 28 желтоқсандағы "Орталық Қазақстан" газетінің N 211-212 (20993), 2010 жылғы 28 желтоқсандағы "Индустриальная Караганда" газетінің N 150 (21012) газеттерінде жарияланған), оған Қарағанды облыстық мәслихатының 2011 жылғы 15 наурыздағы XXXI сессиясының "Қарағанды облыстық мәслихатының 2010 жылғы 13 желтоқсандағы XXX сессиясының "2011-2013 жылдарға арналған облыстық бюджет туралы" N 359 шешіміне өзгерістер енгізу туралы" N 376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1890 болып тіркелген, "Орталық Қазақстан" газетінің 2011 жылғы 2 сәуірдегі N 50-51 (21044) санында, "Индустриальная Караганда" газетінің 2011 жылғы 2 сәуірдегі N 38 (21052) санында жарияланған), Қарағанды облыстық мәслихатының 2011 жылғы 28 сәуірдегі XXXIV сессиясының "Қарағанды облыстық мәслихатының 2010 жылғы 13 желтоқсандағы XXX сессиясының "2011-2013 жылдарға арналған облыстық бюджет туралы" N 359 шешіміне өзгерістер енгізу туралы" N 398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1892 болып тіркелген, "Орталық Қазақстан" газетінің 2011 жылғы 7 мамырдағы N 71-72 (21064) санында, "Индустриальная Караганда" газетінің 2011 жылғы 7 мамырдағы N 52 (21066) санында жарияланған), Қарағанды облыстық мәслихатының 2011 жылғы 29 шілдедегі XXXVI сессиясының "Қарағанды облыстық мәслихатының 2010 жылғы 13 желтоқсандағы XXX сессиясының "2011-2013 жылдарға арналған облыстық бюджет туралы" N 359 шешіміне өзгерістер енгізу туралы" N 419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1897 болып тіркелген, "Орталық Қазақстан" газетінің 2011 жылғы 11 тамыздағы N 130-131 (21123) санында, "Индустриальная Караганда" газетінің 2011 жылғы 11 тамыздағы N 90 (21104) санында жарияланған), Қарағанды облыстық мәслихатының 2011 жылғы 29 қыркүйектегі XXXIX сессиясының "Қарағанды облыстық мәслихатының 2010 жылғы 13 желтоқсандағы XXX сессиясының "2011-2013 жылдарға арналған облыстық бюджет туралы" N 359 шешіміне өзгерістер енгізу туралы" N 441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Тізіміне - N 1898 болып тіркелген, "Орталық Қазақстан" газетінің 2011 жылғы 8 қазандағы N 166-167 (21159) санында, "Индустриальная Караганда" газетінің 2011 жылғы 8 қазандағы N 113 (21127)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"119043090" сандары "122536417"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"31350994" сандары "31651757"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"777330" сандары "892778"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"86914766" сандары "89991882"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"120686266" сандары "124160961"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"6136700" сандары "2303627"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"7195676" сандары "7218539"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"1058976" сандары "4914912"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"7979876" сандары "4128171"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"7979876" сандары "4128171"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"7195676" сандары "7218539"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"863677" сандары "4738245"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2011 жылға арналған облыстық бюджетке, аудандар (облыстық маңызы бар қалалар) бюджеттеріне кірістерді бөлу нормативтері келесі мөлшерлерде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Ақтоғай, Бұқар жырау, Жаңаарқа, Қарқаралы, Нұра, Ұлытау, Шет аудандарына, Балқаш, Жезқазған, Қарағанды, Қаражал, Приозерск, Саран, Сәтпаев, Теміртау, Шахтинск қалаларына – 50 пайыздан, Абай ауданына – 55 пайыз, Осакаров ауданына – 65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Ақтоғай, Бұқар жырау, Жаңаарқа, Нұра, Ұлытау аудандары – 70 пайыздан, Балқаш, Қарағанды, Қаражал, Приозерск, Сәтпаев қалалары – 50 пайыздан, Абай, Осакаров аудандарына – 100 пайыздан, Қарқаралы ауданына – 94 пайыз, Шет ауданына – 84 пайыз, Жезқазған қаласына – 63 пайыз, Саран қаласына – 66 пайыз, Теміртау қаласына – 61 пайыз, Шахтинск қаласына – 85 пайыз.";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"250000" сандары "96435"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Тілемісов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Жұмабеков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 сессиясының N 449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 сессиясының N 359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облыстық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23"/>
        <w:gridCol w:w="665"/>
        <w:gridCol w:w="10079"/>
        <w:gridCol w:w="201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122536417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31651757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8081736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8081736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11769968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11769968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892778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70492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22081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</w:t>
            </w:r>
          </w:p>
        </w:tc>
      </w:tr>
      <w:tr>
        <w:trPr>
          <w:trHeight w:val="12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766669</w:t>
            </w:r>
          </w:p>
        </w:tc>
      </w:tr>
      <w:tr>
        <w:trPr>
          <w:trHeight w:val="16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766669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55617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89991882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2878153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2878153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87113729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29"/>
        <w:gridCol w:w="777"/>
        <w:gridCol w:w="756"/>
        <w:gridCol w:w="9202"/>
        <w:gridCol w:w="203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124160961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1505998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999113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94993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831150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жөніндегі қызметтер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531675</w:t>
            </w:r>
          </w:p>
        </w:tc>
      </w:tr>
      <w:tr>
        <w:trPr>
          <w:trHeight w:val="9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179236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120239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бойынша көрсетілетін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227903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134964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біржолға талондарды өткізуден түсетін сомаларды толық жиналуын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78718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278982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278982</w:t>
            </w:r>
          </w:p>
        </w:tc>
      </w:tr>
      <w:tr>
        <w:trPr>
          <w:trHeight w:val="9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</w:t>
            </w:r>
          </w:p>
        </w:tc>
      </w:tr>
      <w:tr>
        <w:trPr>
          <w:trHeight w:val="9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46778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103156</w:t>
            </w:r>
          </w:p>
        </w:tc>
      </w:tr>
      <w:tr>
        <w:trPr>
          <w:trHeight w:val="10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103156</w:t>
            </w:r>
          </w:p>
        </w:tc>
      </w:tr>
      <w:tr>
        <w:trPr>
          <w:trHeight w:val="13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39795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55386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7503414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7503414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7503414</w:t>
            </w:r>
          </w:p>
        </w:tc>
      </w:tr>
      <w:tr>
        <w:trPr>
          <w:trHeight w:val="10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7139997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141034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45503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23294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27351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сақтау және қауіпсіздікті қамтамасыз етуге берілетін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40303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Көші-қон полициясының қосымша штат санын ұстау, материалдық-техникалық жарақтандыру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56537</w:t>
            </w:r>
          </w:p>
        </w:tc>
      </w:tr>
      <w:tr>
        <w:trPr>
          <w:trHeight w:val="10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15516701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1236533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1236533</w:t>
            </w:r>
          </w:p>
        </w:tc>
      </w:tr>
      <w:tr>
        <w:trPr>
          <w:trHeight w:val="12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881535</w:t>
            </w:r>
          </w:p>
        </w:tc>
      </w:tr>
      <w:tr>
        <w:trPr>
          <w:trHeight w:val="15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354998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5094661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тәрбиесі және спорт басқармасы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2300088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1904696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395392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2794573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1468737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961898</w:t>
            </w:r>
          </w:p>
        </w:tc>
      </w:tr>
      <w:tr>
        <w:trPr>
          <w:trHeight w:val="13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163840</w:t>
            </w:r>
          </w:p>
        </w:tc>
      </w:tr>
      <w:tr>
        <w:trPr>
          <w:trHeight w:val="13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200098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5987094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260464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5726630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5615033</w:t>
            </w:r>
          </w:p>
        </w:tc>
      </w:tr>
      <w:tr>
        <w:trPr>
          <w:trHeight w:val="9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16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 бар қалалардың)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810270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664772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218302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 шеңберінде кадрлардың біліктілігін арттыру, даярлау және қайта даярлау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418470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2388143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828980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85961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60938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16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381674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1559163</w:t>
            </w:r>
          </w:p>
        </w:tc>
      </w:tr>
      <w:tr>
        <w:trPr>
          <w:trHeight w:val="9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1331735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25440911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13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870335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832319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286627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388575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149424</w:t>
            </w:r>
          </w:p>
        </w:tc>
      </w:tr>
      <w:tr>
        <w:trPr>
          <w:trHeight w:val="13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"Саламатты Қазақстан" Мемлекеттік бағдарлама аясында бостандықтан айыру орындарында отырған және босап шыққан тұлғалар арасында АҚТҚ - инфекциясының алдын-алуға әлеуметтік жобаларды іске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16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2011-2015 жылдарға арналған "Саламатты Қазақстан" денсаулық сақтауды дамытудың Мемлекеттік бағдарламасын іске асыру аясында іс-шаралар өткізуге аудан (облыстық маңызы бар қалалардың) бюджеттеріне республикалық бюджеттен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6071312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6071312</w:t>
            </w:r>
          </w:p>
        </w:tc>
      </w:tr>
      <w:tr>
        <w:trPr>
          <w:trHeight w:val="13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4781484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99379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299875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172183</w:t>
            </w:r>
          </w:p>
        </w:tc>
      </w:tr>
      <w:tr>
        <w:trPr>
          <w:trHeight w:val="9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33101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305934</w:t>
            </w:r>
          </w:p>
        </w:tc>
      </w:tr>
      <w:tr>
        <w:trPr>
          <w:trHeight w:val="10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307933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11576050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11576050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амбулаториялық-емханалық көмек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10160050</w:t>
            </w:r>
          </w:p>
        </w:tc>
      </w:tr>
      <w:tr>
        <w:trPr>
          <w:trHeight w:val="10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1893804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1893804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1857735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4648970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2777599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122594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513530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33777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2079755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1871371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1871371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4660864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3856676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2320097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569500</w:t>
            </w:r>
          </w:p>
        </w:tc>
      </w:tr>
      <w:tr>
        <w:trPr>
          <w:trHeight w:val="10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1243737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506092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1536579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1467348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531912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498044</w:t>
            </w:r>
          </w:p>
        </w:tc>
      </w:tr>
      <w:tr>
        <w:trPr>
          <w:trHeight w:val="9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105613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158408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</w:p>
        </w:tc>
      </w:tr>
      <w:tr>
        <w:trPr>
          <w:trHeight w:val="10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қатысушыларды кәсіпкерлікке оқыту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15828308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7412406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7412406</w:t>
            </w:r>
          </w:p>
        </w:tc>
      </w:tr>
      <w:tr>
        <w:trPr>
          <w:trHeight w:val="13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4942568</w:t>
            </w:r>
          </w:p>
        </w:tc>
      </w:tr>
      <w:tr>
        <w:trPr>
          <w:trHeight w:val="13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114102</w:t>
            </w:r>
          </w:p>
        </w:tc>
      </w:tr>
      <w:tr>
        <w:trPr>
          <w:trHeight w:val="13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</w:t>
            </w:r>
          </w:p>
        </w:tc>
      </w:tr>
      <w:tr>
        <w:trPr>
          <w:trHeight w:val="13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66436</w:t>
            </w:r>
          </w:p>
        </w:tc>
      </w:tr>
      <w:tr>
        <w:trPr>
          <w:trHeight w:val="13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нысаналы даму трансферттері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8415902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2445066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 (облыстық маңызы бар қалалар) бюджеттеріне нысаналы даму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130760</w:t>
            </w:r>
          </w:p>
        </w:tc>
      </w:tr>
      <w:tr>
        <w:trPr>
          <w:trHeight w:val="9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1770605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408701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5970836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9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 республикалық бюджеттен берілетін нысаналы ағымдағы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550906</w:t>
            </w:r>
          </w:p>
        </w:tc>
      </w:tr>
      <w:tr>
        <w:trPr>
          <w:trHeight w:val="9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 облыстық бюджеттен берілетін нысаналы ағымдағы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573313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4695992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6161481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2065376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2015732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351670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442902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1120485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2909080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тәрбиесі және спорт басқармасы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2904400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</w:t>
            </w:r>
          </w:p>
        </w:tc>
      </w:tr>
      <w:tr>
        <w:trPr>
          <w:trHeight w:val="9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2832743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954023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мұрағаттар және құжаттама басқармасы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320546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353654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353654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42213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тәрбиесі және спорт басқармасы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222273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154358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57613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2551785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2551785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2551785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2551785</w:t>
            </w:r>
          </w:p>
        </w:tc>
      </w:tr>
      <w:tr>
        <w:trPr>
          <w:trHeight w:val="9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6744895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1796796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1750594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262726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353570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Өндірілетін ауыл шаруашылығы дақылдарының шығындылығы мен сапасын арттыруды мемлекеттік қолдау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199417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148049</w:t>
            </w:r>
          </w:p>
        </w:tc>
      </w:tr>
      <w:tr>
        <w:trPr>
          <w:trHeight w:val="10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431123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16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191861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10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берілетін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2213994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131871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388456</w:t>
            </w:r>
          </w:p>
        </w:tc>
      </w:tr>
      <w:tr>
        <w:trPr>
          <w:trHeight w:val="9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388456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1661981</w:t>
            </w:r>
          </w:p>
        </w:tc>
      </w:tr>
      <w:tr>
        <w:trPr>
          <w:trHeight w:val="10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1661981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264871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232439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197519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126591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аумақтарды күтіп-ұстау және қорғау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2202246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2202246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1910014</w:t>
            </w:r>
          </w:p>
        </w:tc>
      </w:tr>
      <w:tr>
        <w:trPr>
          <w:trHeight w:val="9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289883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1802511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1802511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41542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1725996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57970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1664030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8132802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5635971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5635971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3793813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</w:p>
        </w:tc>
      </w:tr>
      <w:tr>
        <w:trPr>
          <w:trHeight w:val="13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1412187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177000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2319831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2319831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674248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дереу қаржыландыру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1329706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2519265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82004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2437261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</w:t>
            </w:r>
          </w:p>
        </w:tc>
      </w:tr>
      <w:tr>
        <w:trPr>
          <w:trHeight w:val="13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"Бизнестің жол картасы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қолдауға берілетін нысаналы ағымдағы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96435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жергілікті атқарушы органының резерві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96435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176379</w:t>
            </w:r>
          </w:p>
        </w:tc>
      </w:tr>
      <w:tr>
        <w:trPr>
          <w:trHeight w:val="13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176379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714231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проценттік ставкаларды субсидиялау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591203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67443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1370906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1370906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25628952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25628952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25628952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24069789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671354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13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786719</w:t>
            </w:r>
          </w:p>
        </w:tc>
      </w:tr>
      <w:tr>
        <w:trPr>
          <w:trHeight w:val="22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әкімшілік-аумақтық бірліктің саяси, экономикалық және әлеуметтік тұрақтылығына, адамдардың өмірі мен денсаулығына қатер төндіретін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2303627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7218539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9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653039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  <w:tr>
        <w:trPr>
          <w:trHeight w:val="9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ауылдағы кәсіпкерліктің дамуына ықпал ету үшін бюджеттік кредиттер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03"/>
        <w:gridCol w:w="750"/>
        <w:gridCol w:w="10138"/>
        <w:gridCol w:w="188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4914912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4914912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4914912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4913283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30"/>
        <w:gridCol w:w="736"/>
        <w:gridCol w:w="715"/>
        <w:gridCol w:w="9406"/>
        <w:gridCol w:w="19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24"/>
        <w:gridCol w:w="729"/>
        <w:gridCol w:w="10138"/>
        <w:gridCol w:w="188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8"/>
        <w:gridCol w:w="1832"/>
      </w:tblGrid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-4128171</w:t>
            </w:r>
          </w:p>
        </w:tc>
      </w:tr>
      <w:tr>
        <w:trPr>
          <w:trHeight w:val="37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дефицитін (профицитін пайдалану) қаржыландыру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4128171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 сессиясының N 449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 сессиясының N 359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республикалық бюджеттен берілетін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8"/>
        <w:gridCol w:w="1832"/>
      </w:tblGrid>
      <w:tr>
        <w:trPr>
          <w:trHeight w:val="79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38394418</w:t>
            </w:r>
          </w:p>
        </w:tc>
      </w:tr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14849814</w:t>
            </w:r>
          </w:p>
        </w:tc>
      </w:tr>
      <w:tr>
        <w:trPr>
          <w:trHeight w:val="42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16326065</w:t>
            </w:r>
          </w:p>
        </w:tc>
      </w:tr>
      <w:tr>
        <w:trPr>
          <w:trHeight w:val="37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7218539</w:t>
            </w:r>
          </w:p>
        </w:tc>
      </w:tr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14849814</w:t>
            </w:r>
          </w:p>
        </w:tc>
      </w:tr>
      <w:tr>
        <w:trPr>
          <w:trHeight w:val="36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121731</w:t>
            </w:r>
          </w:p>
        </w:tc>
      </w:tr>
      <w:tr>
        <w:trPr>
          <w:trHeight w:val="34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өткізуге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33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сақтау және қауіпсіздікті қамтамасыз етуге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40303</w:t>
            </w:r>
          </w:p>
        </w:tc>
      </w:tr>
      <w:tr>
        <w:trPr>
          <w:trHeight w:val="66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ұстау, оралмандарды құжаттандыруға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56537</w:t>
            </w:r>
          </w:p>
        </w:tc>
      </w:tr>
      <w:tr>
        <w:trPr>
          <w:trHeight w:val="70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22205</w:t>
            </w:r>
          </w:p>
        </w:tc>
      </w:tr>
      <w:tr>
        <w:trPr>
          <w:trHeight w:val="46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42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 асыруға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2683481</w:t>
            </w:r>
          </w:p>
        </w:tc>
      </w:tr>
      <w:tr>
        <w:trPr>
          <w:trHeight w:val="67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881535</w:t>
            </w:r>
          </w:p>
        </w:tc>
      </w:tr>
      <w:tr>
        <w:trPr>
          <w:trHeight w:val="67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367602</w:t>
            </w:r>
          </w:p>
        </w:tc>
      </w:tr>
      <w:tr>
        <w:trPr>
          <w:trHeight w:val="67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мүгедек-балаларды бағдарламалық қамтамасыз етумен, жабдықтармен қамтамасыз етуге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91033</w:t>
            </w:r>
          </w:p>
        </w:tc>
      </w:tr>
      <w:tr>
        <w:trPr>
          <w:trHeight w:val="67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163840</w:t>
            </w:r>
          </w:p>
        </w:tc>
      </w:tr>
      <w:tr>
        <w:trPr>
          <w:trHeight w:val="70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беретін мемлекеттік мекемелерде лингафондық және мультимедиалық кабинеттер құруға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200098</w:t>
            </w:r>
          </w:p>
        </w:tc>
      </w:tr>
      <w:tr>
        <w:trPr>
          <w:trHeight w:val="67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жаңарты және қайта жабдықтауға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63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оқыту жабдығын сатып алуға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94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381674</w:t>
            </w:r>
          </w:p>
        </w:tc>
      </w:tr>
      <w:tr>
        <w:trPr>
          <w:trHeight w:val="70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оқытуды ұйымдастыру үшін техникалық және кәсіптік білім беретін ұйымдардың өндірістік оқыту шеберлеріне қосымша ақыны белгілеуге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</w:t>
            </w:r>
          </w:p>
        </w:tc>
      </w:tr>
      <w:tr>
        <w:trPr>
          <w:trHeight w:val="63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 шеңберінде кадрлардың біліктілігін арттыру, даярлау және қайта даярлау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418470</w:t>
            </w:r>
          </w:p>
        </w:tc>
      </w:tr>
      <w:tr>
        <w:trPr>
          <w:trHeight w:val="94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"Саламатты Қазақстан" Денсаулық сақтауды дамытудың 2011-2015 жылдарға арналған мемлекеттік бағдарламасы шеңберінде іс-шараларды іске асыруға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39632</w:t>
            </w:r>
          </w:p>
        </w:tc>
      </w:tr>
      <w:tr>
        <w:trPr>
          <w:trHeight w:val="34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4996637</w:t>
            </w:r>
          </w:p>
        </w:tc>
      </w:tr>
      <w:tr>
        <w:trPr>
          <w:trHeight w:val="33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 көлемін кеңейтуге және қамтамасыз етуге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2252463</w:t>
            </w:r>
          </w:p>
        </w:tc>
      </w:tr>
      <w:tr>
        <w:trPr>
          <w:trHeight w:val="63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 - дәрмек вакциналар және басқа да иммунобиологиялық препараттар сатып алуға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1410312</w:t>
            </w:r>
          </w:p>
        </w:tc>
      </w:tr>
      <w:tr>
        <w:trPr>
          <w:trHeight w:val="63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сақтаудың медициналық ұйымдарын материалдық-техникалық жарақтандыруға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1327073</w:t>
            </w:r>
          </w:p>
        </w:tc>
      </w:tr>
      <w:tr>
        <w:trPr>
          <w:trHeight w:val="106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"Саламатты Қазақстан" Денсаулық сақтауды дамытудың 2011-2015 жылдарға арналған мемлекеттік бағдарламасы шеңберінде іс-шараларды іске асыруға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3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617285</w:t>
            </w:r>
          </w:p>
        </w:tc>
      </w:tr>
      <w:tr>
        <w:trPr>
          <w:trHeight w:val="34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Медико-әлеуметтік мекемелердегі күндізгі келу бөлімдерінің желісін дамытуға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</w:t>
            </w:r>
          </w:p>
        </w:tc>
      </w:tr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301212</w:t>
            </w:r>
          </w:p>
        </w:tc>
      </w:tr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</w:p>
        </w:tc>
      </w:tr>
      <w:tr>
        <w:trPr>
          <w:trHeight w:val="72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</w:t>
            </w:r>
          </w:p>
        </w:tc>
      </w:tr>
      <w:tr>
        <w:trPr>
          <w:trHeight w:val="40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іс-шараларын іске асыруға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180043</w:t>
            </w:r>
          </w:p>
        </w:tc>
      </w:tr>
      <w:tr>
        <w:trPr>
          <w:trHeight w:val="40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тәрбиесі және спорт басқармасы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70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 ақы мөлшерін ұлғайтуға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40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708281</w:t>
            </w:r>
          </w:p>
        </w:tc>
      </w:tr>
      <w:tr>
        <w:trPr>
          <w:trHeight w:val="72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проценттік ставкаларды субсидиялау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591203</w:t>
            </w:r>
          </w:p>
        </w:tc>
      </w:tr>
      <w:tr>
        <w:trPr>
          <w:trHeight w:val="72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</w:t>
            </w:r>
          </w:p>
        </w:tc>
      </w:tr>
      <w:tr>
        <w:trPr>
          <w:trHeight w:val="72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бизнес жүргізуді сервистік қолдау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64008</w:t>
            </w:r>
          </w:p>
        </w:tc>
      </w:tr>
      <w:tr>
        <w:trPr>
          <w:trHeight w:val="42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қатысушыларды кәсіпкерлікке оқытуға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3065517</w:t>
            </w:r>
          </w:p>
        </w:tc>
      </w:tr>
      <w:tr>
        <w:trPr>
          <w:trHeight w:val="39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қолдауға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56548</w:t>
            </w:r>
          </w:p>
        </w:tc>
      </w:tr>
      <w:tr>
        <w:trPr>
          <w:trHeight w:val="39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шаруашылықты қолдауға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223174</w:t>
            </w:r>
          </w:p>
        </w:tc>
      </w:tr>
      <w:tr>
        <w:trPr>
          <w:trHeight w:val="64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1910014</w:t>
            </w:r>
          </w:p>
        </w:tc>
      </w:tr>
      <w:tr>
        <w:trPr>
          <w:trHeight w:val="97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388456</w:t>
            </w:r>
          </w:p>
        </w:tc>
      </w:tr>
      <w:tr>
        <w:trPr>
          <w:trHeight w:val="40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292232</w:t>
            </w:r>
          </w:p>
        </w:tc>
      </w:tr>
      <w:tr>
        <w:trPr>
          <w:trHeight w:val="36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166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тасымалдауға (жеткізуге)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191861</w:t>
            </w:r>
          </w:p>
        </w:tc>
      </w:tr>
      <w:tr>
        <w:trPr>
          <w:trHeight w:val="64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550906</w:t>
            </w:r>
          </w:p>
        </w:tc>
      </w:tr>
      <w:tr>
        <w:trPr>
          <w:trHeight w:val="70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Приозерск қаласының бюджетіне қаланың инфрақұрылымын қолдауға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550906</w:t>
            </w:r>
          </w:p>
        </w:tc>
      </w:tr>
      <w:tr>
        <w:trPr>
          <w:trHeight w:val="39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автомобильдер жолдары басқармасы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2059157</w:t>
            </w:r>
          </w:p>
        </w:tc>
      </w:tr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және аудандық маңызы бар жолдарды күрделі жөндеуге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2059157</w:t>
            </w:r>
          </w:p>
        </w:tc>
      </w:tr>
      <w:tr>
        <w:trPr>
          <w:trHeight w:val="36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16326065</w:t>
            </w:r>
          </w:p>
        </w:tc>
      </w:tr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15651817</w:t>
            </w:r>
          </w:p>
        </w:tc>
      </w:tr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құрылысына және қайта жөндеуге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958537</w:t>
            </w:r>
          </w:p>
        </w:tc>
      </w:tr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1770605</w:t>
            </w:r>
          </w:p>
        </w:tc>
      </w:tr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235325</w:t>
            </w:r>
          </w:p>
        </w:tc>
      </w:tr>
      <w:tr>
        <w:trPr>
          <w:trHeight w:val="70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дамытуға, жайластыруға және (немесе) сатып алуға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</w:t>
            </w:r>
          </w:p>
        </w:tc>
      </w:tr>
      <w:tr>
        <w:trPr>
          <w:trHeight w:val="63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үйлерін салуға және (немесе) сатып алуға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4942568</w:t>
            </w:r>
          </w:p>
        </w:tc>
      </w:tr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 жүйесін дамытуға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</w:p>
        </w:tc>
      </w:tr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1661981</w:t>
            </w:r>
          </w:p>
        </w:tc>
      </w:tr>
      <w:tr>
        <w:trPr>
          <w:trHeight w:val="63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1305860</w:t>
            </w:r>
          </w:p>
        </w:tc>
      </w:tr>
      <w:tr>
        <w:trPr>
          <w:trHeight w:val="63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коммуникациялық инфрақұрылымдардың дамуына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1164300</w:t>
            </w:r>
          </w:p>
        </w:tc>
      </w:tr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674248</w:t>
            </w:r>
          </w:p>
        </w:tc>
      </w:tr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674248</w:t>
            </w:r>
          </w:p>
        </w:tc>
      </w:tr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7218539</w:t>
            </w:r>
          </w:p>
        </w:tc>
      </w:tr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40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(немесе) сатып алуға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40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  <w:tr>
        <w:trPr>
          <w:trHeight w:val="93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63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ауылдағы кәсіпкерліктің дамуына ықпал ету үшін бюджеттік кредиттер беру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 сессиясының N 449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 сессиясының N 359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аудандар (облыстық маңызы бар қалалар)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8"/>
        <w:gridCol w:w="1832"/>
      </w:tblGrid>
      <w:tr>
        <w:trPr>
          <w:trHeight w:val="79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33535434</w:t>
            </w:r>
          </w:p>
        </w:tc>
      </w:tr>
      <w:tr>
        <w:trPr>
          <w:trHeight w:val="3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10469988</w:t>
            </w:r>
          </w:p>
        </w:tc>
      </w:tr>
      <w:tr>
        <w:trPr>
          <w:trHeight w:val="37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16356907</w:t>
            </w:r>
          </w:p>
        </w:tc>
      </w:tr>
      <w:tr>
        <w:trPr>
          <w:trHeight w:val="37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6708539</w:t>
            </w:r>
          </w:p>
        </w:tc>
      </w:tr>
      <w:tr>
        <w:trPr>
          <w:trHeight w:val="3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10469988</w:t>
            </w:r>
          </w:p>
        </w:tc>
      </w:tr>
      <w:tr>
        <w:trPr>
          <w:trHeight w:val="3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3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 асыруға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33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2169051</w:t>
            </w:r>
          </w:p>
        </w:tc>
      </w:tr>
      <w:tr>
        <w:trPr>
          <w:trHeight w:val="67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881535</w:t>
            </w:r>
          </w:p>
        </w:tc>
      </w:tr>
      <w:tr>
        <w:trPr>
          <w:trHeight w:val="67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мұғалімдеріне және мектепке дейінгі ұйымдардың тәрбиешілеріне біліктілік санаты үшін қосымша ақының көлемін ұлғайтуға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354998</w:t>
            </w:r>
          </w:p>
        </w:tc>
      </w:tr>
      <w:tr>
        <w:trPr>
          <w:trHeight w:val="63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163840</w:t>
            </w:r>
          </w:p>
        </w:tc>
      </w:tr>
      <w:tr>
        <w:trPr>
          <w:trHeight w:val="63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беретін мемлекеттік мекемелерде лингафондық және мультимедиалық кабинеттер құруға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200098</w:t>
            </w:r>
          </w:p>
        </w:tc>
      </w:tr>
      <w:tr>
        <w:trPr>
          <w:trHeight w:val="94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381674</w:t>
            </w:r>
          </w:p>
        </w:tc>
      </w:tr>
      <w:tr>
        <w:trPr>
          <w:trHeight w:val="33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жөндеуге және бала бақшаларды жарақтандыруға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142890</w:t>
            </w:r>
          </w:p>
        </w:tc>
      </w:tr>
      <w:tr>
        <w:trPr>
          <w:trHeight w:val="99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"Саламатты Қазақстан" Денсаулық сақтауды дамытудың 2011-2015 жылдарға арналған мемлекеттік бағдарламасы шеңберінде іс-шараларды іске асыруға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37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маусымына дайындауға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0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417761</w:t>
            </w:r>
          </w:p>
        </w:tc>
      </w:tr>
      <w:tr>
        <w:trPr>
          <w:trHeight w:val="37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158408</w:t>
            </w:r>
          </w:p>
        </w:tc>
      </w:tr>
      <w:tr>
        <w:trPr>
          <w:trHeight w:val="67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</w:t>
            </w:r>
          </w:p>
        </w:tc>
      </w:tr>
      <w:tr>
        <w:trPr>
          <w:trHeight w:val="45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іс-шараларын іске асыруға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180043</w:t>
            </w:r>
          </w:p>
        </w:tc>
      </w:tr>
      <w:tr>
        <w:trPr>
          <w:trHeight w:val="34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дамытуға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4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5820211</w:t>
            </w:r>
          </w:p>
        </w:tc>
      </w:tr>
      <w:tr>
        <w:trPr>
          <w:trHeight w:val="40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4695992</w:t>
            </w:r>
          </w:p>
        </w:tc>
      </w:tr>
      <w:tr>
        <w:trPr>
          <w:trHeight w:val="40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Приозерск қаласының инфрақұрылымын қолдауға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1124219</w:t>
            </w:r>
          </w:p>
        </w:tc>
      </w:tr>
      <w:tr>
        <w:trPr>
          <w:trHeight w:val="40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289883</w:t>
            </w:r>
          </w:p>
        </w:tc>
      </w:tr>
      <w:tr>
        <w:trPr>
          <w:trHeight w:val="3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289883</w:t>
            </w:r>
          </w:p>
        </w:tc>
      </w:tr>
      <w:tr>
        <w:trPr>
          <w:trHeight w:val="40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автомобильдер жолдары басқармасы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1673880</w:t>
            </w:r>
          </w:p>
        </w:tc>
      </w:tr>
      <w:tr>
        <w:trPr>
          <w:trHeight w:val="42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Ауданішілік қала маңындағы қоғамдық жолаушылар тасымалдарын ұйымдастыруға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91693</w:t>
            </w:r>
          </w:p>
        </w:tc>
      </w:tr>
      <w:tr>
        <w:trPr>
          <w:trHeight w:val="70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күрделі, орташа және ағымдағы жөндеуден өткізуге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1582187</w:t>
            </w:r>
          </w:p>
        </w:tc>
      </w:tr>
      <w:tr>
        <w:trPr>
          <w:trHeight w:val="3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16356907</w:t>
            </w:r>
          </w:p>
        </w:tc>
      </w:tr>
      <w:tr>
        <w:trPr>
          <w:trHeight w:val="3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15831936</w:t>
            </w:r>
          </w:p>
        </w:tc>
      </w:tr>
      <w:tr>
        <w:trPr>
          <w:trHeight w:val="3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құрылысына және қайта жөндеуге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227428</w:t>
            </w:r>
          </w:p>
        </w:tc>
      </w:tr>
      <w:tr>
        <w:trPr>
          <w:trHeight w:val="63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дамытуға, жайластыруға және (немесе) сатып алуға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1547629</w:t>
            </w:r>
          </w:p>
        </w:tc>
      </w:tr>
      <w:tr>
        <w:trPr>
          <w:trHeight w:val="63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үйлерін салуға және (немесе) сатып алуға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5056670</w:t>
            </w:r>
          </w:p>
        </w:tc>
      </w:tr>
      <w:tr>
        <w:trPr>
          <w:trHeight w:val="63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салуға, қайта жаңартуға және қалпына келтіруге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552333</w:t>
            </w:r>
          </w:p>
        </w:tc>
      </w:tr>
      <w:tr>
        <w:trPr>
          <w:trHeight w:val="3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 жүйесін дамытуға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2551785</w:t>
            </w:r>
          </w:p>
        </w:tc>
      </w:tr>
      <w:tr>
        <w:trPr>
          <w:trHeight w:val="3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4327497</w:t>
            </w:r>
          </w:p>
        </w:tc>
      </w:tr>
      <w:tr>
        <w:trPr>
          <w:trHeight w:val="3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404294</w:t>
            </w:r>
          </w:p>
        </w:tc>
      </w:tr>
      <w:tr>
        <w:trPr>
          <w:trHeight w:val="63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инженерлік-коммуникациялық инфрақұрылымдардың дамуына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1164300</w:t>
            </w:r>
          </w:p>
        </w:tc>
      </w:tr>
      <w:tr>
        <w:trPr>
          <w:trHeight w:val="40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3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40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</w:p>
        </w:tc>
      </w:tr>
      <w:tr>
        <w:trPr>
          <w:trHeight w:val="3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</w:p>
        </w:tc>
      </w:tr>
      <w:tr>
        <w:trPr>
          <w:trHeight w:val="3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6708539</w:t>
            </w:r>
          </w:p>
        </w:tc>
      </w:tr>
      <w:tr>
        <w:trPr>
          <w:trHeight w:val="3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4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(немесе) сатып алуға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6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  <w:tr>
        <w:trPr>
          <w:trHeight w:val="69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