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06c0" w14:textId="3ff0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2011 жылғы 29 қыркүйектегі XХХIХ сессиясының N 441 шешімі. Қарағанды облысының Әділет департаментінде 2011 жылғы 3 қазанда N 1898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2010 жылғы 13 желтоқсандағы ХХХ сессиясының "2011-2013 жылдарға арналған облыстық бюджет туралы" N 359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1887 болып тіркелген, 2010 жылғы 28 желтоқсандағы "Орталық Қазақстан" газетінің N 211-212 (20993), 2010 жылғы 28 желтоқсандағы "Индустриальная Караганда" газетінің N 150 (21012) газеттерінде жарияланған), оған Қарағанды облыстық мәслихатының 2011 жылғы 15 наурыздағы XXXI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376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1890 болып тіркелген, "Орталық Қазақстан" газетінің 2011 жылғы 2 сәуірдегі N 50-51 (21044) санында, "Индустриальная Караганда" газетінің 2011 жылғы 2 сәуірдегі N 38 (21052) санында жарияланған), Қарағанды облыстық мәслихатының 2011 жылғы 28 сәуірдегі XXXIV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398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1892 болып тіркелген, "Орталық Қазақстан" газетінің 2011 жылғы 7 мамырдағы N 71-72 (21064) санында, "Индустриальная Караганда" газетінің 2011 жылғы 7 мамырдағы N 52 (21066) санында жарияланған), Қарағанды облыстық мәслихатының 2011 жылғы 29 шілдедегі XXXVI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419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Тізіміне - N 1897 болып тіркелген, "Орталық Қазақстан" газетінің 2011 жылғы 11 тамыздағы N 130-131 (21123) санында, "Индустриальная Караганда" газетінің 2011 жылғы 11 тамыздағы N 90 (21104)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"118856592" сандары "119043090"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"590832" сандары "777330"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"120499768" сандары "120686266"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Тілемісов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Б. Жұмабеков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XXXIX сессиясының N 441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49"/>
        <w:gridCol w:w="686"/>
        <w:gridCol w:w="9764"/>
        <w:gridCol w:w="215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119043090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31350994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9222577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9222577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777330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650498</w:t>
            </w:r>
          </w:p>
        </w:tc>
      </w:tr>
      <w:tr>
        <w:trPr>
          <w:trHeight w:val="16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650498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86914766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2865773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2865773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84048993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84048993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13"/>
        <w:gridCol w:w="777"/>
        <w:gridCol w:w="735"/>
        <w:gridCol w:w="8884"/>
        <w:gridCol w:w="22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120686266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1497898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999113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94993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831150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531675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179236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131268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270882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270882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13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7509823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7509823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7509823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7149894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140974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 және қауіпсіздікті қамтамасыз етуге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46979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46933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15520432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15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5080266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2285734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1890959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2794532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1468737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956898</w:t>
            </w:r>
          </w:p>
        </w:tc>
      </w:tr>
      <w:tr>
        <w:trPr>
          <w:trHeight w:val="16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13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5924255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161890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5663791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5552194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6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804785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659287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207764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423523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2533593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886784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58938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6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1646809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1419381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25596136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12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870335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832319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149424</w:t>
            </w:r>
          </w:p>
        </w:tc>
      </w:tr>
      <w:tr>
        <w:trPr>
          <w:trHeight w:val="15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 - инфекциясының алдын-алуға әлеуметтік жобаларды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17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2011-2015 жылдарға арналған "Саламатты Қазақстан" денсаулық сақтауды дамытудың Мемлекеттік бағдарламасын іске асыру аясында іс-шаралар өткізуге аудан (облыстық маңызы бар қалалардың) бюджеттеріне республикалық бюджеттен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6142734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6142734</w:t>
            </w:r>
          </w:p>
        </w:tc>
      </w:tr>
      <w:tr>
        <w:trPr>
          <w:trHeight w:val="13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4804113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101032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261172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174066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327206</w:t>
            </w:r>
          </w:p>
        </w:tc>
      </w:tr>
      <w:tr>
        <w:trPr>
          <w:trHeight w:val="10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323984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11532371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11532371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10140371</w:t>
            </w:r>
          </w:p>
        </w:tc>
      </w:tr>
      <w:tr>
        <w:trPr>
          <w:trHeight w:val="10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1893394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1893394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1857735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4776862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2705491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2005529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2071371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2071371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4711995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3911209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2339630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570303</w:t>
            </w:r>
          </w:p>
        </w:tc>
      </w:tr>
      <w:tr>
        <w:trPr>
          <w:trHeight w:val="10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1256090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513237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1571579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1467348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528510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494642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11359970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3991118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3991118</w:t>
            </w:r>
          </w:p>
        </w:tc>
      </w:tr>
      <w:tr>
        <w:trPr>
          <w:trHeight w:val="13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1068000</w:t>
            </w:r>
          </w:p>
        </w:tc>
      </w:tr>
      <w:tr>
        <w:trPr>
          <w:trHeight w:val="13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114102</w:t>
            </w:r>
          </w:p>
        </w:tc>
      </w:tr>
      <w:tr>
        <w:trPr>
          <w:trHeight w:val="13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13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67016</w:t>
            </w:r>
          </w:p>
        </w:tc>
      </w:tr>
      <w:tr>
        <w:trPr>
          <w:trHeight w:val="13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7368852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1820066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130760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1270605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5548786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республикалық бюджеттен берілетін нысаналы ағымдағы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облыстық бюджеттен берілетін нысаналы ағымдағы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556489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4290766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6037575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2052732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2002732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2732920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2717320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2645663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1028921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42213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212273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7489561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2645275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2606567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1081748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199417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192284</w:t>
            </w:r>
          </w:p>
        </w:tc>
      </w:tr>
      <w:tr>
        <w:trPr>
          <w:trHeight w:val="10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515239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9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13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2236642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10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196019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133198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аумақтарды күтіп-ұстау және қорғау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1712724</w:t>
            </w:r>
          </w:p>
        </w:tc>
      </w:tr>
      <w:tr>
        <w:trPr>
          <w:trHeight w:val="9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1797913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1797913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46566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1716374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1654408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7616257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5219426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5219426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3377268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</w:p>
        </w:tc>
      </w:tr>
      <w:tr>
        <w:trPr>
          <w:trHeight w:val="13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1412187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252942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252942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2143889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2143889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дереу қаржыландыру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1253764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4888946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4807553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13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207028</w:t>
            </w:r>
          </w:p>
        </w:tc>
      </w:tr>
      <w:tr>
        <w:trPr>
          <w:trHeight w:val="13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2876971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2349210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430733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24975885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24975885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24975885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24069789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139305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3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765701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6136700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630176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8"/>
        <w:gridCol w:w="728"/>
        <w:gridCol w:w="9680"/>
        <w:gridCol w:w="22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1057347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71"/>
        <w:gridCol w:w="750"/>
        <w:gridCol w:w="687"/>
        <w:gridCol w:w="8922"/>
        <w:gridCol w:w="22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27"/>
        <w:gridCol w:w="649"/>
        <w:gridCol w:w="9966"/>
        <w:gridCol w:w="219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2"/>
        <w:gridCol w:w="2118"/>
      </w:tblGrid>
      <w:tr>
        <w:trPr>
          <w:trHeight w:val="31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-7979876</w:t>
            </w:r>
          </w:p>
        </w:tc>
      </w:tr>
      <w:tr>
        <w:trPr>
          <w:trHeight w:val="37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