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d36b" w14:textId="207d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ережесін бекіту туралы" Қарағанды облысы әкімдігінің 2011 жылғы 2 ақпандағы N 04/01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2011 жылғы 3 мамырдағы N 17/04 қаулысы. Қарағанды облысы Әділет департаментінде 2011 жылғы 3 маусымда N 1894 тіркелді. Күші жойылды - Қарағанды облысы әкімдігінің 2012 жылғы 4 шілдедегі N 32/01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2012.07.04  N 32/01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Көлік және коммуникация министрінің 1999 жылғы 30 қарашадағы N 849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ішкі су жолдарында жүзу ережелеріне (1999 жылғы 24 желтоқсанда N 1009 нөмірімен Қазақстан Республикасы Әділет министрлігінде тіркелген), Қазақстан Республикасының Көлік және коммуникация министрінің 1998 жылғы 10 тамыздағы N 172 </w:t>
      </w:r>
      <w:r>
        <w:rPr>
          <w:rFonts w:ascii="Times New Roman"/>
          <w:b w:val="false"/>
          <w:i w:val="false"/>
          <w:color w:val="000000"/>
          <w:sz w:val="28"/>
        </w:rPr>
        <w:t>бұйрығымен</w:t>
      </w:r>
      <w:r>
        <w:rPr>
          <w:rFonts w:ascii="Times New Roman"/>
          <w:b w:val="false"/>
          <w:i w:val="false"/>
          <w:color w:val="000000"/>
          <w:sz w:val="28"/>
        </w:rPr>
        <w:t xml:space="preserve"> бекітілген Шағын өлшемді кемелерді және олардың тұрағы үшін базаларды (құрылыстарды) пайдалану ережелеріне (1998 жылғы 1 қыркүйекте N 591 нөмірімен Қазақстан Республикасы Әділет министрлігінде тіркелген) сәйкес және облыстың су қоймалары акваториясында шағын өлшемді кемелердің қозғалыс қауіпсіздігін қамтамасыз ету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ережесін бекіту туралы" Қарағанды облысы әкімдігінің 2011 жылғы 2 ақпандағы N 04/01 </w:t>
      </w:r>
      <w:r>
        <w:rPr>
          <w:rFonts w:ascii="Times New Roman"/>
          <w:b w:val="false"/>
          <w:i w:val="false"/>
          <w:color w:val="000000"/>
          <w:sz w:val="28"/>
        </w:rPr>
        <w:t>қаулысына</w:t>
      </w:r>
      <w:r>
        <w:rPr>
          <w:rFonts w:ascii="Times New Roman"/>
          <w:b w:val="false"/>
          <w:i w:val="false"/>
          <w:color w:val="000000"/>
          <w:sz w:val="28"/>
        </w:rPr>
        <w:t xml:space="preserve"> (бұдан әрі - Қаулы) (2011 жылғы 8 ақпандағы N 1889 нөмірімен Қарағанды облысы Әділет департаментінде тіркелген, 2011 жылғы 15 ақпандағы "Орталық Қазақстан" N 25 (21020) және 2011 жылғы 15 ақпандағы "Индустриальная Караганда" N 18 (21032))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нұсқалған Қаулымен бекітілген Ережеде:</w:t>
      </w:r>
      <w:r>
        <w:br/>
      </w:r>
      <w:r>
        <w:rPr>
          <w:rFonts w:ascii="Times New Roman"/>
          <w:b w:val="false"/>
          <w:i w:val="false"/>
          <w:color w:val="000000"/>
          <w:sz w:val="28"/>
        </w:rPr>
        <w:t>
      "2. Кеме иелеріне, кеме жүргізушілерге және демалыс аймақтарының иелеріне қойылатын жалпы талаптар" бөлімінде:</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2) – 9)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Т.С. Рақымбековке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енеді.</w:t>
      </w:r>
    </w:p>
    <w:bookmarkEnd w:id="0"/>
    <w:p>
      <w:pPr>
        <w:spacing w:after="0"/>
        <w:ind w:left="0"/>
        <w:jc w:val="both"/>
      </w:pPr>
      <w:r>
        <w:rPr>
          <w:rFonts w:ascii="Times New Roman"/>
          <w:b w:val="false"/>
          <w:i/>
          <w:color w:val="000000"/>
          <w:sz w:val="28"/>
        </w:rPr>
        <w:t>      Қарағанды облысының әкімі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