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d24" w14:textId="fbcb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15 наурыздағы XХХI сессиясының N 376 шешімі. Қарағанды облысының Әділет департаментінде 2011 жылғы 30 наурызда N 1890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2010 жылғы 13 желтоқсандағы ХХХ сессиясының "2011-2013 жылдарға арналған облыстық бюджет туралы" N 359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"113049370" сандары "117318956"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"104832" сандары "204832"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"82888992" сандары "87058578"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"113244669" сандары "119062132"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"1754729" сандары "6136700"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"2812076" сандары "7195676"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"1057347" сандары "1058976"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абзацтағы "0" сандары "100000"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"1950028" сандары "7979876"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"1950028" сандары "7979876"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"2812076" сандары "7195676"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"862048" сандары "863677"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"1647877"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Айтқұлов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25"/>
        <w:gridCol w:w="376"/>
        <w:gridCol w:w="10555"/>
        <w:gridCol w:w="21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117318956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30055546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87058578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4"/>
        <w:gridCol w:w="692"/>
        <w:gridCol w:w="9372"/>
        <w:gridCol w:w="21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119062132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2099835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1649415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7140319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15706355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2510434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2116589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951972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5546149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2509316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1629373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25441556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149190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4796834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10125489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4702974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2336097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492918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қатысушыларды кәсіпкерлікке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118667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69444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1952778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263472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4693933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5588473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1904409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2314184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1798512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1736546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7424785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4767828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4686435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қолдауға берілетін нысаналы ағымдағы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ауылдағы кәсіпкерліктің дамуына ықпал ету үшін бюджеттік кредиттер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2"/>
        <w:gridCol w:w="667"/>
        <w:gridCol w:w="10111"/>
        <w:gridCol w:w="21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8"/>
        <w:gridCol w:w="738"/>
        <w:gridCol w:w="695"/>
        <w:gridCol w:w="9308"/>
        <w:gridCol w:w="21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667"/>
        <w:gridCol w:w="10048"/>
        <w:gridCol w:w="21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3"/>
        <w:gridCol w:w="2077"/>
      </w:tblGrid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3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3"/>
        <w:gridCol w:w="2077"/>
      </w:tblGrid>
      <w:tr>
        <w:trPr>
          <w:trHeight w:val="79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35451721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16832330</w:t>
            </w:r>
          </w:p>
        </w:tc>
      </w:tr>
      <w:tr>
        <w:trPr>
          <w:trHeight w:val="4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16832330</w:t>
            </w:r>
          </w:p>
        </w:tc>
      </w:tr>
      <w:tr>
        <w:trPr>
          <w:trHeight w:val="36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82178</w:t>
            </w:r>
          </w:p>
        </w:tc>
      </w:tr>
      <w:tr>
        <w:trPr>
          <w:trHeight w:val="3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66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7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46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6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2718213</w:t>
            </w:r>
          </w:p>
        </w:tc>
      </w:tr>
      <w:tr>
        <w:trPr>
          <w:trHeight w:val="6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6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6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оқыту жабдығын сатып алуға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7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9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3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4982862</w:t>
            </w:r>
          </w:p>
        </w:tc>
      </w:tr>
      <w:tr>
        <w:trPr>
          <w:trHeight w:val="3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2223806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- дәрмек вакциналар және басқа да иммунобиологиялық препараттар сатып алуға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1489420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1262847</w:t>
            </w:r>
          </w:p>
        </w:tc>
      </w:tr>
      <w:tr>
        <w:trPr>
          <w:trHeight w:val="106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656754</w:t>
            </w:r>
          </w:p>
        </w:tc>
      </w:tr>
      <w:tr>
        <w:trPr>
          <w:trHeight w:val="3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7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4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4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2342900</w:t>
            </w:r>
          </w:p>
        </w:tc>
      </w:tr>
      <w:tr>
        <w:trPr>
          <w:trHeight w:val="7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проценттік ставкаларды субсидиялау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1970678</w:t>
            </w:r>
          </w:p>
        </w:tc>
      </w:tr>
      <w:tr>
        <w:trPr>
          <w:trHeight w:val="7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261746</w:t>
            </w:r>
          </w:p>
        </w:tc>
      </w:tr>
      <w:tr>
        <w:trPr>
          <w:trHeight w:val="7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 жүргізуді сервистік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42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қатысушыларды кәсіпкерлікке оқытуға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3635863</w:t>
            </w:r>
          </w:p>
        </w:tc>
      </w:tr>
      <w:tr>
        <w:trPr>
          <w:trHeight w:val="39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9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951352</w:t>
            </w:r>
          </w:p>
        </w:tc>
      </w:tr>
      <w:tr>
        <w:trPr>
          <w:trHeight w:val="6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4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316860</w:t>
            </w:r>
          </w:p>
        </w:tc>
      </w:tr>
      <w:tr>
        <w:trPr>
          <w:trHeight w:val="36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66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тасымалдауға (жеткізуге)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34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7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9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1823946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1823946</w:t>
            </w:r>
          </w:p>
        </w:tc>
      </w:tr>
      <w:tr>
        <w:trPr>
          <w:trHeight w:val="36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10749467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992560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7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 коммуникациялық инфрақұрылымдардың дамуына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ауылдағы кәсіпкерліктің дамуына ықпал ету үшін бюджеттік кредиттер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7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26849477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8853759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11310042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8853759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2173437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жөндеуге және бала бақшаларды жарақтандыруға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9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449282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4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4543313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1107395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7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11310042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10852815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1594444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1186667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551941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3801733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 коммуникациялық инфрақұрылымдардың дамуына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