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2022" w14:textId="2eb2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2011 жылғы 9 желтоқсандағы № 698 Қаулысы. Жамбыл облысы Шу ауданының Әділет басқармасында 2011 жылғы 13 желтоқсандада 6-11-115 нөмірімен тіркелді. Күші жойылды - Жамбыл облысы Шу аудандық әкімдігінің 2016 жылғы 6 қаңтардағы № 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Шу аудандық әкімдігінің 06.01.2016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сайлау туралы" 1995 жылғы 28 қыркүйектегі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 Парламенті Мәжілісі және мәслихаттары депутаттағына кандидаттарға барлық кандидаттардың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аудандық аумақтық сайлау комиссиясымен бірлесіп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әкімнің орынбасары Б. Нүркеновке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Жабағиев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қаулысына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 және мәслихаттары депутаттағына кандидаттарға барлық кандидаттардың үгіттік баспа материалдарын орналастыру үшін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2001"/>
        <w:gridCol w:w="8592"/>
      </w:tblGrid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 мекен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"Қуаныш балалар бақшасы жанындағы тақта,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 Б. Шолақ көшесі № 49/а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үйінің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 Төле би көшесі №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Театральный көшесі № 1, Қалалық мәдениет үйінің жанындағы тақта; Қ. Сәтпаев пен Ж. Түйебеков көшелерінің қиылысындағы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Сәтпаев көшесі, қалалық емхананың ғимараты;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 көшесі № 1, Халыққа қызмет көрсету орталығының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 ауылы, Жайсан орта мектебінің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ауылы, Амангелді орта мектебінің жанындағы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Сауытбек ауылы, ауылдық клуб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Оразалы ауылы, Ауылдық клуб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селолық округі әкімі аппараты ғимаратаның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Бірлікүстем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жанындағы тақта, Бірлікүстем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 ауылы, М. Ғабдуллин орта мектебінің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ауылы, № 4 Восточная кошесіндегі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Далақайнар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Төле би көшесіндегі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Бөлтірік ауылы, ауылдық дәрігерлік амбулаториясы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Жанақоғам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ауылы, ауылдық мәдениет үйінің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Ескіші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Ескішу селолық округі әкімі аппраты ғимаратының алдындағы тақта;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 жанындағы тақта, С. Муқанов көшесі №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Жиенбет ауылы, спорт алаңы жанындағы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ауылы әкімі аппараты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Көкқайнар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Көкқайнар ауылдық Мәдениет үйінің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ауылы, Фельдшерлік амбулаторлық пункті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Шоқпар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Жандосов атындағы орта мектебінің жанындағы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ауылдық округ әкімі аппараты ғимаратының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Жаңажол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жол аулдық округі әкімі аппаратының алдындағы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