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1530" w14:textId="12f1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Шу аудандық мәслихатының 2010 жылғы 27 желтоқсандағы № 29-2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2011 жылғы 5 желтоқсандағы N 40-2 Шешімі. Жамбыл облысы Шу ауданының Әділет басқармасында 2011 жылғы 14 желтоқсанда 6-11-116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Шу аудандық мәслихатының 2010 жылғы 27 желтоқсандағы </w:t>
      </w:r>
      <w:r>
        <w:rPr>
          <w:rFonts w:ascii="Times New Roman"/>
          <w:b w:val="false"/>
          <w:i w:val="false"/>
          <w:color w:val="000000"/>
          <w:sz w:val="28"/>
        </w:rPr>
        <w:t>№ 29-2</w:t>
      </w:r>
      <w:r>
        <w:rPr>
          <w:rFonts w:ascii="Times New Roman"/>
          <w:b w:val="false"/>
          <w:i w:val="false"/>
          <w:color w:val="000000"/>
          <w:sz w:val="28"/>
        </w:rPr>
        <w:t xml:space="preserve"> (Нормативтік құқықтық актілерді мемлекеттік тіркеу тізілімінде № 6-11-103 болып тіркелген, 2010 жылғы 11 қаңтардағы № 3-4 «Шу өңірі»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 xml:space="preserve"> «8571» сандары «6202»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1-қосымшасына</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Е. Әбішев                                  Б.Cаудабаев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Шу аудандық мәслихатының 2011 жылғы</w:t>
      </w:r>
      <w:r>
        <w:br/>
      </w:r>
      <w:r>
        <w:rPr>
          <w:rFonts w:ascii="Times New Roman"/>
          <w:b w:val="false"/>
          <w:i w:val="false"/>
          <w:color w:val="000000"/>
          <w:sz w:val="28"/>
        </w:rPr>
        <w:t>
5 желтоқсандағы № 40-2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Шу аудандық мәслихатының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1 - қосымша</w:t>
      </w:r>
    </w:p>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45"/>
        <w:gridCol w:w="519"/>
        <w:gridCol w:w="10297"/>
        <w:gridCol w:w="176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6 707322</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1650407</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202335</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202335</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1134502</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79289</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42938</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43666</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71"/>
        <w:gridCol w:w="771"/>
        <w:gridCol w:w="9691"/>
        <w:gridCol w:w="18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6607787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3985340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3864150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433813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3160592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43777</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96484</w:t>
            </w:r>
          </w:p>
        </w:tc>
      </w:tr>
      <w:tr>
        <w:trPr>
          <w:trHeight w:val="5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1302786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690822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607557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27551</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5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8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101395</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Бизнестің даму жол картасына бағдарламасын орындау мақсатында жеке кәсіпкерлікті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қалдықтарынын қозғалысы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