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4b3f" w14:textId="9984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Талас аудандық мәслихатының 2010 жылғы 22 желтоқсандағы № 39-3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2011 жылғы 4 қарашадағы N 47-2 Шешімі. Жамбыл облысы Талас ауданының Әділет басқармасында 2011 жылғы 9 қарашада № 6-10-125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28 қазандағы </w:t>
      </w:r>
      <w:r>
        <w:rPr>
          <w:rFonts w:ascii="Times New Roman"/>
          <w:b w:val="false"/>
          <w:i w:val="false"/>
          <w:color w:val="000000"/>
          <w:sz w:val="28"/>
        </w:rPr>
        <w:t>№ 40 – 2</w:t>
      </w:r>
      <w:r>
        <w:rPr>
          <w:rFonts w:ascii="Times New Roman"/>
          <w:b w:val="false"/>
          <w:i w:val="false"/>
          <w:color w:val="000000"/>
          <w:sz w:val="28"/>
        </w:rPr>
        <w:t xml:space="preserve"> шешімі (Нормативтік құқықтық кесімдерді мемлекеттік тіркеу тізілімінде № 1797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Талас аудандық мәслихатының 2010 жылғы 22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кесімдерді мемлекеттік тіркеу тізілімінде № 6–10–115 болып тіркелген, 2011 жылғы 22 қаңтардағы № 9 – 10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«5 246 558» сандары «5 396 622» сандарымен ауыстырылсын;</w:t>
      </w:r>
      <w:r>
        <w:br/>
      </w:r>
      <w:r>
        <w:rPr>
          <w:rFonts w:ascii="Times New Roman"/>
          <w:b w:val="false"/>
          <w:i w:val="false"/>
          <w:color w:val="000000"/>
          <w:sz w:val="28"/>
        </w:rPr>
        <w:t>
      «524 078» сандары «527 782» сандарымен ауыстырылсын;</w:t>
      </w:r>
      <w:r>
        <w:br/>
      </w:r>
      <w:r>
        <w:rPr>
          <w:rFonts w:ascii="Times New Roman"/>
          <w:b w:val="false"/>
          <w:i w:val="false"/>
          <w:color w:val="000000"/>
          <w:sz w:val="28"/>
        </w:rPr>
        <w:t>
      «3 781» сандары «3 970» сандарымен ауыстырылсын;</w:t>
      </w:r>
      <w:r>
        <w:br/>
      </w:r>
      <w:r>
        <w:rPr>
          <w:rFonts w:ascii="Times New Roman"/>
          <w:b w:val="false"/>
          <w:i w:val="false"/>
          <w:color w:val="000000"/>
          <w:sz w:val="28"/>
        </w:rPr>
        <w:t>
      «17 634» сандары «7 741» сандарымен ауыстырылсын;</w:t>
      </w:r>
      <w:r>
        <w:br/>
      </w:r>
      <w:r>
        <w:rPr>
          <w:rFonts w:ascii="Times New Roman"/>
          <w:b w:val="false"/>
          <w:i w:val="false"/>
          <w:color w:val="000000"/>
          <w:sz w:val="28"/>
        </w:rPr>
        <w:t>
      «4 701 065» сандары «4 857 129»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«5 265 023» сандары «5 414 198»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«25 041» сандары «25 930» сандарымен ауыстырылсын;</w:t>
      </w:r>
      <w:r>
        <w:br/>
      </w:r>
      <w:r>
        <w:rPr>
          <w:rFonts w:ascii="Times New Roman"/>
          <w:b w:val="false"/>
          <w:i w:val="false"/>
          <w:color w:val="000000"/>
          <w:sz w:val="28"/>
        </w:rPr>
        <w:t>
      «1 708» сандары «819»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«10 710» сандары «10 590»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іске асыруды аудан әкімінің орынбасары Ғ.Қартабаевқа жүктелсін, шешімнің бақылау жасау аудандық мәслихаттың аудандық әлеуметтік – экономикалық даму, бюджет, жергілікті салық және қала шаруашылығы жөніндегі тұрақты комиссиясының төрағасы З.Сабыровқа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2011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Д.Булегенов                                Ж.Әсемов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47 - 2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47"/>
        <w:gridCol w:w="9663"/>
        <w:gridCol w:w="20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5 396 622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527 782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267 405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70 126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5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4 857 129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00"/>
        <w:gridCol w:w="900"/>
        <w:gridCol w:w="8926"/>
        <w:gridCol w:w="20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5 414 198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114 097</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w:t>
            </w:r>
          </w:p>
        </w:tc>
      </w:tr>
      <w:tr>
        <w:trPr>
          <w:trHeight w:val="9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13 295</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3 168 189</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385 498</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361 122</w:t>
            </w:r>
          </w:p>
        </w:tc>
      </w:tr>
      <w:tr>
        <w:trPr>
          <w:trHeight w:val="6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1 837 054</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1 762 543</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221 358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w:t>
            </w:r>
          </w:p>
        </w:tc>
      </w:tr>
      <w:tr>
        <w:trPr>
          <w:trHeight w:val="6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w:t>
            </w:r>
          </w:p>
        </w:tc>
      </w:tr>
      <w:tr>
        <w:trPr>
          <w:trHeight w:val="3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81 602</w:t>
            </w:r>
          </w:p>
        </w:tc>
      </w:tr>
      <w:tr>
        <w:trPr>
          <w:trHeight w:val="18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w:t>
            </w:r>
          </w:p>
        </w:tc>
      </w:tr>
      <w:tr>
        <w:trPr>
          <w:trHeight w:val="9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1 159 786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861 315</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831 825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37 666</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170 838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17 259</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159 097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6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33 145</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8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5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55 376</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8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52"/>
        <w:gridCol w:w="20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0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897"/>
        <w:gridCol w:w="8954"/>
        <w:gridCol w:w="20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31"/>
        <w:gridCol w:w="20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882"/>
        <w:gridCol w:w="882"/>
        <w:gridCol w:w="8992"/>
        <w:gridCol w:w="204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r>
        <w:trPr>
          <w:trHeight w:val="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73"/>
        <w:gridCol w:w="201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897"/>
        <w:gridCol w:w="8975"/>
        <w:gridCol w:w="20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5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99"/>
        <w:gridCol w:w="899"/>
        <w:gridCol w:w="8931"/>
        <w:gridCol w:w="20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47 - 2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6- қосымша</w:t>
      </w:r>
    </w:p>
    <w:p>
      <w:pPr>
        <w:spacing w:after="0"/>
        <w:ind w:left="0"/>
        <w:jc w:val="left"/>
      </w:pPr>
      <w:r>
        <w:rPr>
          <w:rFonts w:ascii="Times New Roman"/>
          <w:b/>
          <w:i w:val="false"/>
          <w:color w:val="000000"/>
        </w:rPr>
        <w:t xml:space="preserve"> 2011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359"/>
        <w:gridCol w:w="3085"/>
        <w:gridCol w:w="2795"/>
        <w:gridCol w:w="2110"/>
        <w:gridCol w:w="2174"/>
      </w:tblGrid>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114 097,0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666"/>
        <w:gridCol w:w="1492"/>
        <w:gridCol w:w="1917"/>
        <w:gridCol w:w="1645"/>
        <w:gridCol w:w="2043"/>
        <w:gridCol w:w="2106"/>
        <w:gridCol w:w="1668"/>
      </w:tblGrid>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