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3868" w14:textId="8763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ауданында 2011 жылы сәуір-маусым, қазан-желтоқсан айларында азаматтарды мерзімді әскери қызметін өтеуге кезекті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2011 жылғы 17 наурыздағы N 95 Қаулысы. Жамбыл облысы Талас ауданының Әділет басқармасында 2011 жылғы 29 сәуірде № 6-10-118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 Қазақстан Республикасы Президентiнiң 2011 жылғы 3 наурыздағы № 1163 Жарлығын iске асыру туралы» Қазақстан Республикасы Үкiметiнiң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шақырудан босатылуға құқығы жоқ он сегізден жиырма жеті жасқа дейігі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809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Куаныш Алпысбаевич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Қаратау қаласының Қорғаныс істері жөніндегі біріктірілген бөлімі» мемлекеттік мекемесінің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Айман Абдигалиевна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Талас ауданы әкімдігінің ішкі саясат бөлімі бастығының міндетін атқарушы,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Нуриля Керимбаевна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«Жамбыл облысы әкімдігінің денсаулық сақтау басқармасы Талас аудандық орталық ауруханасы» коммуналдық мемлекеттік қазыналық кәсіпорнының медбикесі, медициналық комиссия хатшысы (келісім бойынша);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 Айдар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ішкі істер департаментінің Талас аудандық ішкі істер бөлімі»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Сакен Суймбекович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әкімдігінің денсаулық сақтау басқармасы Талас аудандық орталық ауруханасы» коммуналдық мемлекеттік қазыналық кәсіпорнының хирург-дәрігері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Талас аудандық ішкі істер бөлімі» мемлекеттік мекемесіне (келісім бойынша)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Мұрат Жарылқапұлы Тұрысбекке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А.Қарабалаев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Қаратау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 Симтиков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наурыз 2011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Е.А.Имаммырзаев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