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e3f0" w14:textId="f7be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Сарысу аудандық  мәслихатының 2010 жылғы 24 желтоқсандағы № 46-4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2011 жылғы 7 қарашадағы N 56-2 Шешімі. Сарысу аудандық Әділет басқармасында 2011 жылғы 10 қарашада 6-9-124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Жамбыл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2011 жылғы 28 қазандағы 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1797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Сарысу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6-9-105 болып тіркелген, 2011 жылдың 8 қаңтардағы № 3-4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«4 614 201» деген сандар «4 765 376»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«284 017» деген сандар «285 475»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«23 672» деген сандар «20 514» деген сандармен ауыстырылсын;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«1 983» деген сандар «3 683»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«4 304 529» деген сандар «4 455 704»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«4 622 222» деген сандар «4 773 397»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«6 193» деген сандар « 5 850»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2011 жылдың 1 қаңтарынан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Ильясов                                 М. Есмаханов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қарашадағы № 56-2 шешіміне 1 –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46-4 шешіміне 1 –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0"/>
        <w:gridCol w:w="890"/>
        <w:gridCol w:w="8875"/>
        <w:gridCol w:w="213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жыл, сомасы мың теңге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4765376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4455704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4455704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137"/>
        <w:gridCol w:w="1075"/>
        <w:gridCol w:w="8695"/>
        <w:gridCol w:w="21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жыл, сомасы мың теңге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4773397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57923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94131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2417423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286851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265509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1731830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175979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132674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47205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234548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87706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1258478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94316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417243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695839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666349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(областық маңызы бар қаланың) аумағын оңтайла және тиімді қала құрлыстық игеруді қамтамасыз ету жөніндегі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289109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289108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автомобиль жолдарын, қала және елді-мекендер көшелерін жөндеу ұстау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66238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-31347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органдардың;жоғары тұрған бюджет алдындағы борышын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кезеңның соңындағы бюджет қаражатының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қарашадағы № 56-2 шешіміне 2 –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46-4 шешіміне 5 –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2011-2013 жылдарға арналған аудандық бюджеттен ауылдық округтерге бағдарламалар бойынша бөлінген қаражат көлемдерінің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183"/>
        <w:gridCol w:w="1439"/>
        <w:gridCol w:w="1524"/>
        <w:gridCol w:w="1183"/>
        <w:gridCol w:w="1460"/>
        <w:gridCol w:w="1311"/>
        <w:gridCol w:w="1184"/>
        <w:gridCol w:w="1185"/>
        <w:gridCol w:w="1398"/>
      </w:tblGrid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шығыстары"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1123"/>
        <w:gridCol w:w="949"/>
        <w:gridCol w:w="993"/>
        <w:gridCol w:w="949"/>
        <w:gridCol w:w="949"/>
        <w:gridCol w:w="993"/>
        <w:gridCol w:w="950"/>
        <w:gridCol w:w="950"/>
        <w:gridCol w:w="993"/>
        <w:gridCol w:w="950"/>
        <w:gridCol w:w="950"/>
        <w:gridCol w:w="1104"/>
      </w:tblGrid>
      <w:tr>
        <w:trPr>
          <w:trHeight w:val="30" w:hRule="atLeast"/>
        </w:trPr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күтіп-ұстап және түысы жоқ адамдарды жерлеу"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(селолық)жерлерде балаларды мектепке дейін тегін алып баруды және кері алып келуді ұйымдастыру"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014"Елді мекендерді сумен жабдықтауды ұйымдастыру"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7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