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d973" w14:textId="58fd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Қазақстан  Республикасының Қарулы Күштеріне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2011 жылғы 05 сәуірдегі N 60 Қаулысы. Сарысу аудандық Әділет басқармасында 2011 жылғы 13 мамырда 6-9-117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>,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туралы» Қазақстан Республикасы Президентiнiң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03 наурыздағы № 1163 Жарлығын іске асыру туралы» Қазақстан Республикасы Үкіметінің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кейiнге қалдыруға немесе босатуға құқығы жоқ он сегiз жастан жиырма жетi жасқа дейiнгi ер азаматтарға, сондай-ақ оқу орындарынан шығарылған, жиырма жетi жасқа толмаған және әскерге шақыру бойынша белгiленген әскери қызмет мерзiмдерiн өткермеген азаматтарға 2011 жылдың сәуiр-маусымында және қазан-желтоқсанында Қазақстан Республикасының Қарулы Күштеріне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аудандық шақыру комиссиясы құрылсын: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56"/>
        <w:gridCol w:w="370"/>
        <w:gridCol w:w="7774"/>
      </w:tblGrid>
      <w:tr>
        <w:trPr>
          <w:trHeight w:val="30" w:hRule="atLeast"/>
        </w:trPr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Байділдаев Ерғұлан Шәріпбайұлы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Жаңатас қаласының қорғаныс істері жөніндегі біріктірілген бөлімі» мемлекеттік мекемесінің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Тоқсанбаева Мағия Жұмабайқызы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әкімінің орынбасары,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Айнекова Гүлжан Дүйсенбайқызы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басқармасының Сарысу орталық аудандық ауруханасы» коммуналдық мемлекеттік қазыналық кәсіпорнының медбикесі, комиссия хатшысы (келісім бойынша).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 Бақытжан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облысының ішкі істер департаменті Сарысу ауданының ішкі істер бөлімі» мемлекеттік мекемесі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Сыдығалиев Ахмад Мамытұлы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басқармасының Сарысу орталық аудандық ауруханасы» коммуналдық мемлекеттік қазыналық кәсіпорнының оташы-дәрігері, дәрігерлік комиссия төрағасы (келісім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облысының Ішкі істер департаменті Сарысу ауданының ішкі істер бөлімі» мемлекеттік мекемесіне (келісімі бойынша) қызметке шақырудан жалтарған адамдарды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М.Тоқсанбаеваға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Ж.Омаров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Сарысу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Б.Нүркенов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Жанатас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Е.Байділдаев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басқармасының Сарысу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ауруханасы» коммуналдық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Р.Мұханов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сәуір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