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f279" w14:textId="e5cf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Сарысу аудандық  мәслихатының 2010 жылғы 24 желтоқсандағы № 46-4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2011 жылғы 05 сәуірдегі N 48-2 Шешімі. Сарысу аудандық Әділет басқармасында 2011 жылғы 15 сәуірде 6-9-115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«2011-2013 жылдарға арналған облыстық бюджет туралы» Жамбыл облыстық мәслихатының 2010 жылғы 13 желтоқсандағы № 30-3 шешіміне өзгерістер мен толықтырулар енгізу туралы» Жамбыл облыстық мәслихатының 2011 жылғы 15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1772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Сарысу аудандық мәслихатының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46-4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6-9-105 болып тіркелген, 2011 жылдың 8 қаңтардағы № 3-4 аудандық «Сарысу»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«4 404 404» деген сандар «4 529 966»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«23 953» деген сандар «27 162»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«1 983» деген сандар «4 483»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«4 117 086» деген сандар «4 236 939»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«4 404 404» деген сандар «4 537 987»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«-23 326» деген сандар «-31 347»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«23 326» деген сандар «31 347»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деген сан «8 021»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3 -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Ералиев                                 М. Есмаханов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5 сәуірдегі № 48-2 шешіміне 1 -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46-4 шешіміне 1 –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90"/>
        <w:gridCol w:w="890"/>
        <w:gridCol w:w="9126"/>
        <w:gridCol w:w="1886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жыл, сомасы теңге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4529966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261382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55311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27162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13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3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4236939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4236939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4236939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7"/>
        <w:gridCol w:w="887"/>
        <w:gridCol w:w="9133"/>
        <w:gridCol w:w="188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жыл, сомасы мың теңге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4537987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</w:t>
            </w:r>
          </w:p>
        </w:tc>
      </w:tr>
      <w:tr>
        <w:trPr>
          <w:trHeight w:val="18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94263</w:t>
            </w:r>
          </w:p>
        </w:tc>
      </w:tr>
      <w:tr>
        <w:trPr>
          <w:trHeight w:val="3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3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42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баcқару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2226245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216599</w:t>
            </w:r>
          </w:p>
        </w:tc>
      </w:tr>
      <w:tr>
        <w:trPr>
          <w:trHeight w:val="3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1819565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1642086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177479</w:t>
            </w:r>
          </w:p>
        </w:tc>
      </w:tr>
      <w:tr>
        <w:trPr>
          <w:trHeight w:val="1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</w:t>
            </w:r>
          </w:p>
        </w:tc>
      </w:tr>
      <w:tr>
        <w:trPr>
          <w:trHeight w:val="16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</w:t>
            </w:r>
          </w:p>
        </w:tc>
      </w:tr>
      <w:tr>
        <w:trPr>
          <w:trHeight w:val="19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</w:tr>
      <w:tr>
        <w:trPr>
          <w:trHeight w:val="3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</w:t>
            </w:r>
          </w:p>
        </w:tc>
      </w:tr>
      <w:tr>
        <w:trPr>
          <w:trHeight w:val="3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93979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18 212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1225179</w:t>
            </w:r>
          </w:p>
        </w:tc>
      </w:tr>
      <w:tr>
        <w:trPr>
          <w:trHeight w:val="4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9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415143</w:t>
            </w:r>
          </w:p>
        </w:tc>
      </w:tr>
      <w:tr>
        <w:trPr>
          <w:trHeight w:val="4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409143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667451</w:t>
            </w:r>
          </w:p>
        </w:tc>
      </w:tr>
      <w:tr>
        <w:trPr>
          <w:trHeight w:val="22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637451</w:t>
            </w:r>
          </w:p>
        </w:tc>
      </w:tr>
      <w:tr>
        <w:trPr>
          <w:trHeight w:val="18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3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</w:p>
        </w:tc>
      </w:tr>
      <w:tr>
        <w:trPr>
          <w:trHeight w:val="3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134206</w:t>
            </w:r>
          </w:p>
        </w:tc>
      </w:tr>
      <w:tr>
        <w:trPr>
          <w:trHeight w:val="3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</w:p>
        </w:tc>
      </w:tr>
      <w:tr>
        <w:trPr>
          <w:trHeight w:val="3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49883</w:t>
            </w:r>
          </w:p>
        </w:tc>
      </w:tr>
      <w:tr>
        <w:trPr>
          <w:trHeight w:val="2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12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19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(областық маңызы бар қаланың) аумағын оңтайла және тиімді қала құрлыстық игеруді қамтамасыз ету жөніндегі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243181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6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5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3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2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-31347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органдардың;жоғары тұрған бюджет алдындағы борышын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кезеңның соңындағы бюджет қаражатының қалдықтары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сәуірдегі № 48-2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46-4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2011-2013 жылдарға арналған аудандық бюджеттің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880"/>
        <w:gridCol w:w="881"/>
        <w:gridCol w:w="1079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сәуірдегі № 48-2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46-4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2011-2013 жылдарға арналған аудандық бюджеттен ауылдық округтерге бағдарламалар бойынша бөлінген қаражат көлемдерінің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1209"/>
        <w:gridCol w:w="1470"/>
        <w:gridCol w:w="1514"/>
        <w:gridCol w:w="1209"/>
        <w:gridCol w:w="1471"/>
        <w:gridCol w:w="1275"/>
        <w:gridCol w:w="1306"/>
        <w:gridCol w:w="1176"/>
        <w:gridCol w:w="1220"/>
      </w:tblGrid>
      <w:tr>
        <w:trPr>
          <w:trHeight w:val="30" w:hRule="atLeast"/>
        </w:trPr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ауданның, аудандық маңызы бар қаланың, кенттің, ауылдың (селоның), ауылдық (селолық) округтің әкімі аппаратының қызметін қамтамасыз ету"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органдардың күрделі шығыстары"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7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</w:tr>
      <w:tr>
        <w:trPr>
          <w:trHeight w:val="7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7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7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 ауылдық округінің аппараты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7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7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7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1153"/>
        <w:gridCol w:w="956"/>
        <w:gridCol w:w="956"/>
        <w:gridCol w:w="956"/>
        <w:gridCol w:w="956"/>
        <w:gridCol w:w="957"/>
        <w:gridCol w:w="957"/>
        <w:gridCol w:w="957"/>
        <w:gridCol w:w="957"/>
        <w:gridCol w:w="960"/>
        <w:gridCol w:w="1004"/>
        <w:gridCol w:w="1071"/>
      </w:tblGrid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 орындарын күтіп-ұстап және түысы жоқ адамдарды жерлеу"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"Ауылдық (селолық)жерлерде балаларды мектепке дейін тегін алып баруды және кері алып келуді ұйымдастыру"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014"Елді мекендерді сумен жабдықтауды ұйымдастыру"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75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 ауылдық округінің аппараты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