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720" w14:textId="5ab4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2011 жылғы 25 ақпандағы N 31 Қаулысы. Сарысу аудандық Әділет басқармасында 2011 жылғы 11 наурызында 6-9-114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қыркүйектегi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кандидаттарға барлық кандидаттардың үгіттік баспа материалдарын орналастыру үшін орындар қосымшаға сәйкес Сарысу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 басшысының міндетін атқарушы Ж.Бапановқа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Ж.Омаров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барлық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53"/>
        <w:gridCol w:w="92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елді мекен атаулары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Әулие-ата көшесінің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көшесінің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және Бейбітшілік көшелерінің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қиылысындағы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Ш.Датқа көшесінің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орта мектебінің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Сұлтанғазиев көшесінің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Сұлтанғазиев және Төле би көшелерінің қиылысындағы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Ұ.Сыздықбайұлы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Арыстанды ауылы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Арыстанды орта мектебінің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орта мектебінің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Үшбас ауылы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Үшбас орталау мектебінің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ауылы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Ы.Сүлейменов атындағы орта мектебінің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пунктінің ғимараты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Т.Әубәкіров атындағы негізгі мектебінің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орта мектебінің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аймағы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 ауылы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