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ff380" w14:textId="c1ff3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2012 - 2014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Т.Рысқұлов аудандық мәслихатының 2011 жылғы 21 желтоқсандағы № 39-5 Шешімі. Жамбыл облысы Т.Рысқұлов ауданының Әділет басқармасында 2011 жылғы 27 желтоқсанда 6-8-129 нөмірімен тіркелді. Қолданылу мерзімінің аяқталуына байланысты күші жойылды (Жамбыл облыстық Әділет департаментінің 2013 жылғы 11 наурыздағы N 2-2-17/388 хаты)</w:t>
      </w:r>
    </w:p>
    <w:p>
      <w:pPr>
        <w:spacing w:after="0"/>
        <w:ind w:left="0"/>
        <w:jc w:val="left"/>
      </w:pPr>
      <w:r>
        <w:rPr>
          <w:rFonts w:ascii="Times New Roman"/>
          <w:b w:val="false"/>
          <w:i w:val="false"/>
          <w:color w:val="ff0000"/>
          <w:sz w:val="28"/>
        </w:rPr>
        <w:t>      Ескерту. Қолданылу мерзімінің аяқталуына байланысты күші жойылды (Жамбыл облыстық Әділет департаментінің 11.03.2013 № 2-2-17/388 хаты).</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9 бабына</w:t>
      </w:r>
      <w:r>
        <w:rPr>
          <w:rFonts w:ascii="Times New Roman"/>
          <w:b w:val="false"/>
          <w:i w:val="false"/>
          <w:color w:val="000000"/>
          <w:sz w:val="28"/>
        </w:rPr>
        <w:t xml:space="preserve"> және "Қазақстан Республикасындағы жергілікті мемлекеттік басқару және өзін 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Т.Рысқұлов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xml:space="preserve">1. 2012-2014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2012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1) кірістер 6 694 410 мың теңге:</w:t>
      </w:r>
      <w:r>
        <w:br/>
      </w:r>
      <w:r>
        <w:rPr>
          <w:rFonts w:ascii="Times New Roman"/>
          <w:b w:val="false"/>
          <w:i w:val="false"/>
          <w:color w:val="000000"/>
          <w:sz w:val="28"/>
        </w:rPr>
        <w:t>
      салықтық түсімдер 1 955 062 мың теңге;</w:t>
      </w:r>
      <w:r>
        <w:br/>
      </w:r>
      <w:r>
        <w:rPr>
          <w:rFonts w:ascii="Times New Roman"/>
          <w:b w:val="false"/>
          <w:i w:val="false"/>
          <w:color w:val="000000"/>
          <w:sz w:val="28"/>
        </w:rPr>
        <w:t>
      салықтық емес түсімдер 3 822 мың теңге;</w:t>
      </w:r>
      <w:r>
        <w:br/>
      </w:r>
      <w:r>
        <w:rPr>
          <w:rFonts w:ascii="Times New Roman"/>
          <w:b w:val="false"/>
          <w:i w:val="false"/>
          <w:color w:val="000000"/>
          <w:sz w:val="28"/>
        </w:rPr>
        <w:t>
      негізгі капиталды сатудан түсетін түсімдер 4 743 мың теңге;</w:t>
      </w:r>
      <w:r>
        <w:br/>
      </w:r>
      <w:r>
        <w:rPr>
          <w:rFonts w:ascii="Times New Roman"/>
          <w:b w:val="false"/>
          <w:i w:val="false"/>
          <w:color w:val="000000"/>
          <w:sz w:val="28"/>
        </w:rPr>
        <w:t>
      трансферттер түсімі 4 730 783 мың теңге;</w:t>
      </w:r>
      <w:r>
        <w:br/>
      </w:r>
      <w:r>
        <w:rPr>
          <w:rFonts w:ascii="Times New Roman"/>
          <w:b w:val="false"/>
          <w:i w:val="false"/>
          <w:color w:val="000000"/>
          <w:sz w:val="28"/>
        </w:rPr>
        <w:t>
      </w:t>
      </w:r>
      <w:r>
        <w:rPr>
          <w:rFonts w:ascii="Times New Roman"/>
          <w:b w:val="false"/>
          <w:i w:val="false"/>
          <w:color w:val="000000"/>
          <w:sz w:val="28"/>
        </w:rPr>
        <w:t>2) шығындар 6 687 385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46 404 мың теңге;</w:t>
      </w:r>
      <w:r>
        <w:br/>
      </w:r>
      <w:r>
        <w:rPr>
          <w:rFonts w:ascii="Times New Roman"/>
          <w:b w:val="false"/>
          <w:i w:val="false"/>
          <w:color w:val="000000"/>
          <w:sz w:val="28"/>
        </w:rPr>
        <w:t>
      бюджеттік кредиттер 48 540 мың теңге;</w:t>
      </w:r>
      <w:r>
        <w:br/>
      </w:r>
      <w:r>
        <w:rPr>
          <w:rFonts w:ascii="Times New Roman"/>
          <w:b w:val="false"/>
          <w:i w:val="false"/>
          <w:color w:val="000000"/>
          <w:sz w:val="28"/>
        </w:rPr>
        <w:t>
      бюджеттік кредиттерді өтеу 2 652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операциялар бойынша сальдо 26 497 мың теңге:</w:t>
      </w:r>
      <w:r>
        <w:br/>
      </w:r>
      <w:r>
        <w:rPr>
          <w:rFonts w:ascii="Times New Roman"/>
          <w:b w:val="false"/>
          <w:i w:val="false"/>
          <w:color w:val="000000"/>
          <w:sz w:val="28"/>
        </w:rPr>
        <w:t>
      қаржы активтерін сатып алу 26 497 мың теңге;</w:t>
      </w:r>
      <w:r>
        <w:br/>
      </w:r>
      <w:r>
        <w:rPr>
          <w:rFonts w:ascii="Times New Roman"/>
          <w:b w:val="false"/>
          <w:i w:val="false"/>
          <w:color w:val="000000"/>
          <w:sz w:val="28"/>
        </w:rPr>
        <w:t>
      мемлекеттің қаржы активтерін сатудан түсетін түсімдер 0 мың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- 65 876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w:t>
      </w:r>
      <w:r>
        <w:br/>
      </w:r>
      <w:r>
        <w:rPr>
          <w:rFonts w:ascii="Times New Roman"/>
          <w:b w:val="false"/>
          <w:i w:val="false"/>
          <w:color w:val="000000"/>
          <w:sz w:val="28"/>
        </w:rPr>
        <w:t>
      (профицитін пайдалану) 65 876 мың теңге;</w:t>
      </w:r>
      <w:r>
        <w:br/>
      </w:r>
      <w:r>
        <w:rPr>
          <w:rFonts w:ascii="Times New Roman"/>
          <w:b w:val="false"/>
          <w:i w:val="false"/>
          <w:color w:val="000000"/>
          <w:sz w:val="28"/>
        </w:rPr>
        <w:t>
      қарыздар түсімі 48 540 мың теңге;</w:t>
      </w:r>
      <w:r>
        <w:br/>
      </w:r>
      <w:r>
        <w:rPr>
          <w:rFonts w:ascii="Times New Roman"/>
          <w:b w:val="false"/>
          <w:i w:val="false"/>
          <w:color w:val="000000"/>
          <w:sz w:val="28"/>
        </w:rPr>
        <w:t>
      қарыздарды өтеу 2 652 мың теңге;</w:t>
      </w:r>
      <w:r>
        <w:br/>
      </w:r>
      <w:r>
        <w:rPr>
          <w:rFonts w:ascii="Times New Roman"/>
          <w:b w:val="false"/>
          <w:i w:val="false"/>
          <w:color w:val="000000"/>
          <w:sz w:val="28"/>
        </w:rPr>
        <w:t>
      бюджет қаражатының пайдаланылатын қалдықтары 19 988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Т.Рысқұлов аудандық мәслихатының 2012.03.13 </w:t>
      </w:r>
      <w:r>
        <w:rPr>
          <w:rFonts w:ascii="Times New Roman"/>
          <w:b w:val="false"/>
          <w:i w:val="false"/>
          <w:color w:val="ff0000"/>
          <w:sz w:val="28"/>
        </w:rPr>
        <w:t>№ 2-3</w:t>
      </w:r>
      <w:r>
        <w:rPr>
          <w:rFonts w:ascii="Times New Roman"/>
          <w:b w:val="false"/>
          <w:i w:val="false"/>
          <w:color w:val="ff0000"/>
          <w:sz w:val="28"/>
        </w:rPr>
        <w:t xml:space="preserve">; 2012.04.12 </w:t>
      </w:r>
      <w:r>
        <w:rPr>
          <w:rFonts w:ascii="Times New Roman"/>
          <w:b w:val="false"/>
          <w:i w:val="false"/>
          <w:color w:val="ff0000"/>
          <w:sz w:val="28"/>
        </w:rPr>
        <w:t>№ 3-6</w:t>
      </w:r>
      <w:r>
        <w:rPr>
          <w:rFonts w:ascii="Times New Roman"/>
          <w:b w:val="false"/>
          <w:i w:val="false"/>
          <w:color w:val="ff0000"/>
          <w:sz w:val="28"/>
        </w:rPr>
        <w:t xml:space="preserve">; 2012.07.31 </w:t>
      </w:r>
      <w:r>
        <w:rPr>
          <w:rFonts w:ascii="Times New Roman"/>
          <w:b w:val="false"/>
          <w:i w:val="false"/>
          <w:color w:val="ff0000"/>
          <w:sz w:val="28"/>
        </w:rPr>
        <w:t>№ 5-8</w:t>
      </w:r>
      <w:r>
        <w:rPr>
          <w:rFonts w:ascii="Times New Roman"/>
          <w:b w:val="false"/>
          <w:i w:val="false"/>
          <w:color w:val="ff0000"/>
          <w:sz w:val="28"/>
        </w:rPr>
        <w:t xml:space="preserve">; 2012.11.15 </w:t>
      </w:r>
      <w:r>
        <w:rPr>
          <w:rFonts w:ascii="Times New Roman"/>
          <w:b w:val="false"/>
          <w:i w:val="false"/>
          <w:color w:val="ff0000"/>
          <w:sz w:val="28"/>
        </w:rPr>
        <w:t>№ 7-4</w:t>
      </w:r>
      <w:r>
        <w:rPr>
          <w:rFonts w:ascii="Times New Roman"/>
          <w:b w:val="false"/>
          <w:i w:val="false"/>
          <w:color w:val="ff0000"/>
          <w:sz w:val="28"/>
        </w:rPr>
        <w:t xml:space="preserve">; 2012.12.04 </w:t>
      </w:r>
      <w:r>
        <w:rPr>
          <w:rFonts w:ascii="Times New Roman"/>
          <w:b w:val="false"/>
          <w:i w:val="false"/>
          <w:color w:val="ff0000"/>
          <w:sz w:val="28"/>
        </w:rPr>
        <w:t>№ 8-4</w:t>
      </w:r>
      <w:r>
        <w:rPr>
          <w:rFonts w:ascii="Times New Roman"/>
          <w:b w:val="false"/>
          <w:i w:val="false"/>
          <w:color w:val="ff0000"/>
          <w:sz w:val="28"/>
        </w:rPr>
        <w:t xml:space="preserve"> (2012 жылдың 1 қаңтарынан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2. 2012 жылы облыстық бюджеттен аудандық бюджетке берілетін субвенция мөлшері 2 842 131 мың теңге сомасында белгіленсін.</w:t>
      </w:r>
      <w:r>
        <w:br/>
      </w:r>
      <w:r>
        <w:rPr>
          <w:rFonts w:ascii="Times New Roman"/>
          <w:b w:val="false"/>
          <w:i w:val="false"/>
          <w:color w:val="000000"/>
          <w:sz w:val="28"/>
        </w:rPr>
        <w:t>
      </w:t>
      </w:r>
      <w:r>
        <w:rPr>
          <w:rFonts w:ascii="Times New Roman"/>
          <w:b w:val="false"/>
          <w:i w:val="false"/>
          <w:color w:val="000000"/>
          <w:sz w:val="28"/>
        </w:rPr>
        <w:t xml:space="preserve">3. "Агроөнеркәсіптік кешенді және ауылдық аумақтарды дамытуды мемлекеттік реттеу туралы" Қазақстан Республикасының 2005 жылғы 8 шілдедегі Заңының </w:t>
      </w:r>
      <w:r>
        <w:rPr>
          <w:rFonts w:ascii="Times New Roman"/>
          <w:b w:val="false"/>
          <w:i w:val="false"/>
          <w:color w:val="000000"/>
          <w:sz w:val="28"/>
        </w:rPr>
        <w:t>18 бабына</w:t>
      </w:r>
      <w:r>
        <w:rPr>
          <w:rFonts w:ascii="Times New Roman"/>
          <w:b w:val="false"/>
          <w:i w:val="false"/>
          <w:color w:val="000000"/>
          <w:sz w:val="28"/>
        </w:rPr>
        <w:t xml:space="preserve"> сәйкес, 2012-2014 жылдары аудандық бюджеттен қаржыландыратын ауылдық елдi мекендерде жұмыс iстейтiн әлеуметтiк қамсыздандыру, білім беру, мәдениет және спорт мамандарына қызметтің осы түрлерiмен қалалық жағдайда айналысатын мамандардың ставкаларымен салыстырғанда айлықақы мен тарифтiк ставкаларының 25 пайызы мөлшерінде үстеме ақы төлеу үшін қаржы көзделсін.</w:t>
      </w:r>
      <w:r>
        <w:br/>
      </w:r>
      <w:r>
        <w:rPr>
          <w:rFonts w:ascii="Times New Roman"/>
          <w:b w:val="false"/>
          <w:i w:val="false"/>
          <w:color w:val="000000"/>
          <w:sz w:val="28"/>
        </w:rPr>
        <w:t>
      </w:t>
      </w:r>
      <w:r>
        <w:rPr>
          <w:rFonts w:ascii="Times New Roman"/>
          <w:b w:val="false"/>
          <w:i w:val="false"/>
          <w:color w:val="000000"/>
          <w:sz w:val="28"/>
        </w:rPr>
        <w:t>4.Аудандық жергілікті атқарушы органның резерві 59 634 мың теңге көлемінде бекітілсін.</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Т.Рысқұлов аудандық мәслихатының 2012.03.13 </w:t>
      </w:r>
      <w:r>
        <w:rPr>
          <w:rFonts w:ascii="Times New Roman"/>
          <w:b w:val="false"/>
          <w:i w:val="false"/>
          <w:color w:val="ff0000"/>
          <w:sz w:val="28"/>
        </w:rPr>
        <w:t>№ 2-3</w:t>
      </w:r>
      <w:r>
        <w:rPr>
          <w:rFonts w:ascii="Times New Roman"/>
          <w:b w:val="false"/>
          <w:i w:val="false"/>
          <w:color w:val="ff0000"/>
          <w:sz w:val="28"/>
        </w:rPr>
        <w:t xml:space="preserve">; 2012.07.31 </w:t>
      </w:r>
      <w:r>
        <w:rPr>
          <w:rFonts w:ascii="Times New Roman"/>
          <w:b w:val="false"/>
          <w:i w:val="false"/>
          <w:color w:val="ff0000"/>
          <w:sz w:val="28"/>
        </w:rPr>
        <w:t>№ 5-8</w:t>
      </w:r>
      <w:r>
        <w:rPr>
          <w:rFonts w:ascii="Times New Roman"/>
          <w:b w:val="false"/>
          <w:i w:val="false"/>
          <w:color w:val="ff0000"/>
          <w:sz w:val="28"/>
        </w:rPr>
        <w:t xml:space="preserve">; 2012.11.15 </w:t>
      </w:r>
      <w:r>
        <w:rPr>
          <w:rFonts w:ascii="Times New Roman"/>
          <w:b w:val="false"/>
          <w:i w:val="false"/>
          <w:color w:val="ff0000"/>
          <w:sz w:val="28"/>
        </w:rPr>
        <w:t>№ 7-4</w:t>
      </w:r>
      <w:r>
        <w:rPr>
          <w:rFonts w:ascii="Times New Roman"/>
          <w:b w:val="false"/>
          <w:i w:val="false"/>
          <w:color w:val="ff0000"/>
          <w:sz w:val="28"/>
        </w:rPr>
        <w:t xml:space="preserve">; 2012.12.04 </w:t>
      </w:r>
      <w:r>
        <w:rPr>
          <w:rFonts w:ascii="Times New Roman"/>
          <w:b w:val="false"/>
          <w:i w:val="false"/>
          <w:color w:val="ff0000"/>
          <w:sz w:val="28"/>
        </w:rPr>
        <w:t>№ 8-4</w:t>
      </w:r>
      <w:r>
        <w:rPr>
          <w:rFonts w:ascii="Times New Roman"/>
          <w:b w:val="false"/>
          <w:i w:val="false"/>
          <w:color w:val="ff0000"/>
          <w:sz w:val="28"/>
        </w:rPr>
        <w:t xml:space="preserve"> (2012 жылдың 1 қаңтарынан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xml:space="preserve">5. 2012 жылға арналған бюджеттіқ инвестициялық жобаларды іске асыруға бағытталған бюджеттік бағдарламаларға бөлінген бюджеттік даму бағдарламаларының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6. 2012 жылға арналған жергілікті бюджеттің атқару процесінде секвестрлеуге жатпайтын бюджеттік бағдарламалардың тізбесі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7. 2012 жылға арналған ауылшаруашылығы мақсатындағы жер учаскелерін сатудан Қазақстан Республикасының Ұлттық қорына түсетін түсімдердің көлемі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8. 2012 жылға арналған ауданның ауылдық (селолық) округтің бюджеттік бағдарламалары </w:t>
      </w:r>
      <w:r>
        <w:rPr>
          <w:rFonts w:ascii="Times New Roman"/>
          <w:b w:val="false"/>
          <w:i w:val="false"/>
          <w:color w:val="000000"/>
          <w:sz w:val="28"/>
        </w:rPr>
        <w:t>7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9. Осы шешім Әділет органдарында мемлекеттік тіркелген күннен бастап күшіне енеді және 2012 жылдың 1 қантарынан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сессиясының төрағасы </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 Тоқтыбаев</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 Сүлейменов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Т.Рысқұлов аудандық мәслихаттың</w:t>
            </w:r>
            <w:r>
              <w:br/>
            </w:r>
            <w:r>
              <w:rPr>
                <w:rFonts w:ascii="Times New Roman"/>
                <w:b w:val="false"/>
                <w:i w:val="false"/>
                <w:color w:val="000000"/>
                <w:sz w:val="20"/>
              </w:rPr>
              <w:t>2012 жылғы 12 сәуірдегі</w:t>
            </w:r>
            <w:r>
              <w:br/>
            </w:r>
            <w:r>
              <w:rPr>
                <w:rFonts w:ascii="Times New Roman"/>
                <w:b w:val="false"/>
                <w:i w:val="false"/>
                <w:color w:val="000000"/>
                <w:sz w:val="20"/>
              </w:rPr>
              <w:t>№ 3-6 шешіміне № 1 қосымша</w:t>
            </w:r>
          </w:p>
        </w:tc>
      </w:tr>
    </w:tbl>
    <w:p>
      <w:pPr>
        <w:spacing w:after="0"/>
        <w:ind w:left="0"/>
        <w:jc w:val="left"/>
      </w:pPr>
      <w:r>
        <w:rPr>
          <w:rFonts w:ascii="Times New Roman"/>
          <w:b/>
          <w:i w:val="false"/>
          <w:color w:val="000000"/>
        </w:rPr>
        <w:t xml:space="preserve"> 2012 жылға арналған бюджет</w:t>
      </w:r>
    </w:p>
    <w:p>
      <w:pPr>
        <w:spacing w:after="0"/>
        <w:ind w:left="0"/>
        <w:jc w:val="left"/>
      </w:pPr>
      <w:r>
        <w:rPr>
          <w:rFonts w:ascii="Times New Roman"/>
          <w:b w:val="false"/>
          <w:i w:val="false"/>
          <w:color w:val="ff0000"/>
          <w:sz w:val="28"/>
        </w:rPr>
        <w:t xml:space="preserve">      Ескерту. 1-қосымша жаңа редакцияда - Т.Рысқұлов аудандық мәслихатының 2012.12.04 </w:t>
      </w:r>
      <w:r>
        <w:rPr>
          <w:rFonts w:ascii="Times New Roman"/>
          <w:b w:val="false"/>
          <w:i w:val="false"/>
          <w:color w:val="ff0000"/>
          <w:sz w:val="28"/>
        </w:rPr>
        <w:t>№ 8-4</w:t>
      </w:r>
      <w:r>
        <w:rPr>
          <w:rFonts w:ascii="Times New Roman"/>
          <w:b w:val="false"/>
          <w:i w:val="false"/>
          <w:color w:val="ff0000"/>
          <w:sz w:val="28"/>
        </w:rPr>
        <w:t xml:space="preserve"> (2012 жылдың 1 қаңтарынан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3"/>
        <w:gridCol w:w="1032"/>
        <w:gridCol w:w="603"/>
        <w:gridCol w:w="6438"/>
        <w:gridCol w:w="362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   Кірістер атауы</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6 694 410</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1 955 062</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212 054</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212 054</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150 548</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150 548</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1 575 043</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1 523 649</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7 565</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39 836</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3 993</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12 143</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3 267</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үшін түсетін түсімдер</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1 650</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6 188</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Құмар ойын бизнеске салық</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1 038</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5 274</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5 274</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3 822</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1 334</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1 149</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ҚР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378</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378</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2 098</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2 098</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4 743</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4 607</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1 688</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2 919</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 түсімі</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4 730 783</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4 730 783</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4 730 783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2"/>
        <w:gridCol w:w="982"/>
        <w:gridCol w:w="982"/>
        <w:gridCol w:w="7214"/>
        <w:gridCol w:w="24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Шығыстар атауы</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6 687 385</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301 258</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19 690</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14 380</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5 310</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79 007</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65 865</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1 698</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10 731</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713</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163 226</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 жөніндегі қызметтер</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160 707</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2 519</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23 895</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бюджетті орындау және коммуналдық меншікті (облыстық манызы бар қала) саласындағы мемлекеттік саясатты іске асыру жөніндегі қызметтер</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21 664</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1 731</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меншікті жекешелендіруді ұйымдастыру</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15 440</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(областық манызы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14 398</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1 042</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2 293</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2 293</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787</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1 506</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5 398</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5 398</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жол жүрісі қәуіпсіздігін қамтамасыз ету</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5 398</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3 856 188</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267 603</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тәрбиелеу мен оқытуды қамтамасыз ету</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220 615</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880</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46 108</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9 319</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9 319</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2 885 984</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2 722 385</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109 781</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063</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1 006</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064</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52 812</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252 379</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10 852</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(областық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17 000</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12 716</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12 946</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12 232</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186 373</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440 903</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440 903</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269 290</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қала,кент,ауыл(село),ауылдық (селолық) округ әкімінің аппараты</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303</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303</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235 441</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51 994</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5 262</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10 050</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көмегі</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6 208</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24 449</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4 050</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17 593</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95 000</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5 900</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14 935</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33 546</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27 896</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4 750</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1 369 988</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15 050</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15 050</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72 974</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бағдарламасы бойынша ауылдық елді мекендерді дамыту шеңберінде объектілерді жөндеу</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72 974</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48 540</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инфрақұрылымдарды жобалау, дамыту, жайластыру және (немесе) сатып алу</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14 940</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сатып алу</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14 300</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074</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бағдарламасының екінші бағыты шеңберінде жетіспейтін инженерлік-коммуникациялық инфрақұрылымды дамытуға мен жайластыруға</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19 300</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3 275</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3 275</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38 874</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бөлу жүйесінің қызмет етуі</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13 625</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19 395</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4 180</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жүйесін дамыту</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дамыту, орналастыру (немесе) сатып алу</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1 357</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1 085 212</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жүйесін дамыту</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1 085 212</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99 283</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19 174</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4 571</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75 538</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6 780</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6 780</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293 322</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156 731</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112 710</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Зоопарктер мен дендропарктердің жұмыс істеуін қамтамасыз ету</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44 021</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12 243</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12 243</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4 100</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1 200</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2 900</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56 233</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55 637</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596</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17 603</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17 603</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22 809</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6 567</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15 992</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19 477</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7 966</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саласындағы өңірлік бағдарламаларды іске асыру</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11 098</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4 126</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3 904</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кешені және жер қойнауын пайдалану</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12 720</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12 720</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Жылу-энергетикалық жүйені дамыту</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12 720</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177 802</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5 873</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нысаналы трансферттердің есебінен ауылдық елді мекендер саласының мамандарын әлеуметтік қолдау шараларын іске асыру</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5 873</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20 713</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Жергілікте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7 002</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1 864</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2 051</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ветеринарлық іс-шараларды жүргізу</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6 380</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Ауылшаруашылығы жануарларын бірдейлендіру жөніндегі іс-шараларды жүргізу</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546</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2 720</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10 950</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(областық манызы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5 414</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аймақтарға бөлу жөніндегі жұмыстарды ұйымдастыру</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қалалардың, кенттердің, ауылдардың (селолардың), ауылдық (селолық) округтердің шекарасын белгілеу кезінде жүргізілетін жерге орналастыру</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2 386</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материалдық-техникалық жарақтандыру</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140 266</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140 266</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27 988</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27 988</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15 502</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12 000</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материалдық-техникалық жарақтандыру</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486</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251 281</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251 281</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251 281</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92 862</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59 634</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59 634</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16 777</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13 861</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2 916</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16 451</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7 170</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материалдық-техникалық жарақтандыру</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502</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нысаналы трансферттер есебінен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8 779</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26 969</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26 969</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680</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26 289</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саласындағы еңбекақы төлеу қорының өзгеруіне байланысты жоғарғы тұрған бюджеттерге берілетін ағымдағы нысаналы трансферттер</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IІІ. Таза бюджетті кредиттеу</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46 404</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48 540</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48 540</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48 540</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48 540</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48 540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4"/>
        <w:gridCol w:w="2266"/>
        <w:gridCol w:w="1324"/>
        <w:gridCol w:w="2747"/>
        <w:gridCol w:w="463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 Атауы</w:t>
            </w:r>
            <w:r>
              <w:br/>
            </w:r>
            <w:r>
              <w:rPr>
                <w:rFonts w:ascii="Times New Roman"/>
                <w:b w:val="false"/>
                <w:i w:val="false"/>
                <w:color w:val="000000"/>
                <w:sz w:val="20"/>
              </w:rPr>
              <w:t>
</w:t>
            </w:r>
          </w:p>
        </w:tc>
        <w:tc>
          <w:tcPr>
            <w:tcW w:w="4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2 136</w:t>
            </w:r>
            <w:r>
              <w:br/>
            </w: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2 136</w:t>
            </w:r>
            <w:r>
              <w:br/>
            </w: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2 136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7"/>
        <w:gridCol w:w="2096"/>
        <w:gridCol w:w="2096"/>
        <w:gridCol w:w="2992"/>
        <w:gridCol w:w="363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фукционалдық топ Атауы</w:t>
            </w:r>
            <w:r>
              <w:br/>
            </w:r>
            <w:r>
              <w:rPr>
                <w:rFonts w:ascii="Times New Roman"/>
                <w:b w:val="false"/>
                <w:i w:val="false"/>
                <w:color w:val="000000"/>
                <w:sz w:val="20"/>
              </w:rPr>
              <w:t>
</w:t>
            </w:r>
          </w:p>
        </w:tc>
        <w:tc>
          <w:tcPr>
            <w:tcW w:w="3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ІV. Қаржы активтерімен операциялар бойынша сальдо</w:t>
            </w: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26 497</w:t>
            </w:r>
            <w:r>
              <w:br/>
            </w:r>
            <w:r>
              <w:rPr>
                <w:rFonts w:ascii="Times New Roman"/>
                <w:b w:val="false"/>
                <w:i w:val="false"/>
                <w:color w:val="000000"/>
                <w:sz w:val="20"/>
              </w:rPr>
              <w:t>
</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26 497</w:t>
            </w:r>
            <w:r>
              <w:br/>
            </w:r>
            <w:r>
              <w:rPr>
                <w:rFonts w:ascii="Times New Roman"/>
                <w:b w:val="false"/>
                <w:i w:val="false"/>
                <w:color w:val="000000"/>
                <w:sz w:val="20"/>
              </w:rPr>
              <w:t>
</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26 497</w:t>
            </w:r>
            <w:r>
              <w:br/>
            </w:r>
            <w:r>
              <w:rPr>
                <w:rFonts w:ascii="Times New Roman"/>
                <w:b w:val="false"/>
                <w:i w:val="false"/>
                <w:color w:val="000000"/>
                <w:sz w:val="20"/>
              </w:rPr>
              <w:t>
</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26 497</w:t>
            </w:r>
            <w:r>
              <w:br/>
            </w:r>
            <w:r>
              <w:rPr>
                <w:rFonts w:ascii="Times New Roman"/>
                <w:b w:val="false"/>
                <w:i w:val="false"/>
                <w:color w:val="000000"/>
                <w:sz w:val="20"/>
              </w:rPr>
              <w:t>
</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26 497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9"/>
        <w:gridCol w:w="2805"/>
        <w:gridCol w:w="1639"/>
        <w:gridCol w:w="3989"/>
        <w:gridCol w:w="222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 Атауы</w:t>
            </w:r>
            <w:r>
              <w:br/>
            </w:r>
            <w:r>
              <w:rPr>
                <w:rFonts w:ascii="Times New Roman"/>
                <w:b w:val="false"/>
                <w:i w:val="false"/>
                <w:color w:val="000000"/>
                <w:sz w:val="20"/>
              </w:rPr>
              <w:t>
</w:t>
            </w:r>
          </w:p>
        </w:tc>
        <w:tc>
          <w:tcPr>
            <w:tcW w:w="2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006"/>
        <w:gridCol w:w="1006"/>
        <w:gridCol w:w="4562"/>
        <w:gridCol w:w="472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фукционалдық топ      Атауы</w:t>
            </w:r>
            <w:r>
              <w:br/>
            </w:r>
            <w:r>
              <w:rPr>
                <w:rFonts w:ascii="Times New Roman"/>
                <w:b w:val="false"/>
                <w:i w:val="false"/>
                <w:color w:val="000000"/>
                <w:sz w:val="20"/>
              </w:rPr>
              <w:t>
</w:t>
            </w:r>
          </w:p>
        </w:tc>
        <w:tc>
          <w:tcPr>
            <w:tcW w:w="4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V.Бюджет тапшылығы (профициті)</w:t>
            </w:r>
            <w:r>
              <w:br/>
            </w:r>
            <w:r>
              <w:rPr>
                <w:rFonts w:ascii="Times New Roman"/>
                <w:b w:val="false"/>
                <w:i w:val="false"/>
                <w:color w:val="000000"/>
                <w:sz w:val="20"/>
              </w:rPr>
              <w:t>
</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-65 876</w:t>
            </w: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VI.Бюджет тапшылығын қаржыландыру (профицитін пайдалану)</w:t>
            </w:r>
            <w:r>
              <w:br/>
            </w:r>
            <w:r>
              <w:rPr>
                <w:rFonts w:ascii="Times New Roman"/>
                <w:b w:val="false"/>
                <w:i w:val="false"/>
                <w:color w:val="000000"/>
                <w:sz w:val="20"/>
              </w:rPr>
              <w:t>
</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65 876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
        <w:gridCol w:w="2238"/>
        <w:gridCol w:w="1308"/>
        <w:gridCol w:w="1931"/>
        <w:gridCol w:w="551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 Атауы</w:t>
            </w:r>
            <w:r>
              <w:br/>
            </w:r>
            <w:r>
              <w:rPr>
                <w:rFonts w:ascii="Times New Roman"/>
                <w:b w:val="false"/>
                <w:i w:val="false"/>
                <w:color w:val="000000"/>
                <w:sz w:val="20"/>
              </w:rPr>
              <w:t>
</w:t>
            </w:r>
          </w:p>
        </w:tc>
        <w:tc>
          <w:tcPr>
            <w:tcW w:w="5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48 540</w:t>
            </w:r>
            <w:r>
              <w:br/>
            </w:r>
            <w:r>
              <w:rPr>
                <w:rFonts w:ascii="Times New Roman"/>
                <w:b w:val="false"/>
                <w:i w:val="false"/>
                <w:color w:val="000000"/>
                <w:sz w:val="20"/>
              </w:rPr>
              <w:t>
</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48 540</w:t>
            </w:r>
            <w:r>
              <w:br/>
            </w:r>
            <w:r>
              <w:rPr>
                <w:rFonts w:ascii="Times New Roman"/>
                <w:b w:val="false"/>
                <w:i w:val="false"/>
                <w:color w:val="000000"/>
                <w:sz w:val="20"/>
              </w:rPr>
              <w:t>
</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48 540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5"/>
        <w:gridCol w:w="2108"/>
        <w:gridCol w:w="2108"/>
        <w:gridCol w:w="2939"/>
        <w:gridCol w:w="36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фукционалдық топ Атауы</w:t>
            </w:r>
            <w:r>
              <w:br/>
            </w:r>
            <w:r>
              <w:rPr>
                <w:rFonts w:ascii="Times New Roman"/>
                <w:b w:val="false"/>
                <w:i w:val="false"/>
                <w:color w:val="000000"/>
                <w:sz w:val="20"/>
              </w:rPr>
              <w:t>
</w:t>
            </w:r>
          </w:p>
        </w:tc>
        <w:tc>
          <w:tcPr>
            <w:tcW w:w="3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2 652</w:t>
            </w:r>
            <w:r>
              <w:br/>
            </w:r>
            <w:r>
              <w:rPr>
                <w:rFonts w:ascii="Times New Roman"/>
                <w:b w:val="false"/>
                <w:i w:val="false"/>
                <w:color w:val="000000"/>
                <w:sz w:val="20"/>
              </w:rPr>
              <w:t>
</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2 652</w:t>
            </w:r>
            <w:r>
              <w:br/>
            </w:r>
            <w:r>
              <w:rPr>
                <w:rFonts w:ascii="Times New Roman"/>
                <w:b w:val="false"/>
                <w:i w:val="false"/>
                <w:color w:val="000000"/>
                <w:sz w:val="20"/>
              </w:rPr>
              <w:t>
</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2 652</w:t>
            </w:r>
            <w:r>
              <w:br/>
            </w:r>
            <w:r>
              <w:rPr>
                <w:rFonts w:ascii="Times New Roman"/>
                <w:b w:val="false"/>
                <w:i w:val="false"/>
                <w:color w:val="000000"/>
                <w:sz w:val="20"/>
              </w:rPr>
              <w:t>
</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атқарушыорганның жоғары тұрған бюджет алдындағы борышын өтеу</w:t>
            </w: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2 136</w:t>
            </w:r>
            <w:r>
              <w:br/>
            </w:r>
            <w:r>
              <w:rPr>
                <w:rFonts w:ascii="Times New Roman"/>
                <w:b w:val="false"/>
                <w:i w:val="false"/>
                <w:color w:val="000000"/>
                <w:sz w:val="20"/>
              </w:rPr>
              <w:t>
</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берілген пайдаланылмаған бюджеттік кредиттерді қайтару</w:t>
            </w: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516</w:t>
            </w:r>
            <w:r>
              <w:br/>
            </w:r>
            <w:r>
              <w:rPr>
                <w:rFonts w:ascii="Times New Roman"/>
                <w:b w:val="false"/>
                <w:i w:val="false"/>
                <w:color w:val="000000"/>
                <w:sz w:val="20"/>
              </w:rPr>
              <w:t>
</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19 988</w:t>
            </w:r>
            <w:r>
              <w:br/>
            </w:r>
            <w:r>
              <w:rPr>
                <w:rFonts w:ascii="Times New Roman"/>
                <w:b w:val="false"/>
                <w:i w:val="false"/>
                <w:color w:val="000000"/>
                <w:sz w:val="20"/>
              </w:rPr>
              <w:t>
</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19 988</w:t>
            </w:r>
            <w:r>
              <w:br/>
            </w:r>
            <w:r>
              <w:rPr>
                <w:rFonts w:ascii="Times New Roman"/>
                <w:b w:val="false"/>
                <w:i w:val="false"/>
                <w:color w:val="000000"/>
                <w:sz w:val="20"/>
              </w:rPr>
              <w:t>
</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19 988</w:t>
            </w:r>
            <w:r>
              <w:br/>
            </w:r>
            <w:r>
              <w:rPr>
                <w:rFonts w:ascii="Times New Roman"/>
                <w:b w:val="false"/>
                <w:i w:val="false"/>
                <w:color w:val="000000"/>
                <w:sz w:val="20"/>
              </w:rPr>
              <w:t>
</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19 988</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Т.Рысқұлов аудандық мәслихаттың</w:t>
            </w:r>
            <w:r>
              <w:br/>
            </w:r>
            <w:r>
              <w:rPr>
                <w:rFonts w:ascii="Times New Roman"/>
                <w:b w:val="false"/>
                <w:i w:val="false"/>
                <w:color w:val="000000"/>
                <w:sz w:val="20"/>
              </w:rPr>
              <w:t>2011 жылғы 21 желтоқсандағы</w:t>
            </w:r>
            <w:r>
              <w:br/>
            </w:r>
            <w:r>
              <w:rPr>
                <w:rFonts w:ascii="Times New Roman"/>
                <w:b w:val="false"/>
                <w:i w:val="false"/>
                <w:color w:val="000000"/>
                <w:sz w:val="20"/>
              </w:rPr>
              <w:t>№ 39-5 шешіміне № 2 қосымша</w:t>
            </w:r>
          </w:p>
        </w:tc>
      </w:tr>
    </w:tbl>
    <w:p>
      <w:pPr>
        <w:spacing w:after="0"/>
        <w:ind w:left="0"/>
        <w:jc w:val="left"/>
      </w:pPr>
      <w:r>
        <w:rPr>
          <w:rFonts w:ascii="Times New Roman"/>
          <w:b/>
          <w:i w:val="false"/>
          <w:color w:val="000000"/>
        </w:rPr>
        <w:t xml:space="preserve"> 2013 жылға арналған бюджет</w:t>
      </w:r>
    </w:p>
    <w:p>
      <w:pPr>
        <w:spacing w:after="0"/>
        <w:ind w:left="0"/>
        <w:jc w:val="left"/>
      </w:pPr>
      <w:r>
        <w:rPr>
          <w:rFonts w:ascii="Times New Roman"/>
          <w:b w:val="false"/>
          <w:i w:val="false"/>
          <w:color w:val="000000"/>
          <w:sz w:val="28"/>
        </w:rPr>
        <w:t>      (мың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
        <w:gridCol w:w="1070"/>
        <w:gridCol w:w="625"/>
        <w:gridCol w:w="6674"/>
        <w:gridCol w:w="330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 Кірістер атауы</w:t>
            </w: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4348527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794049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137348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137348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97756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97756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540305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499500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28705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13330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үшін түсетін түсімдер</w:t>
            </w: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Құмар ойын бизнеске салық</w:t>
            </w: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5310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5310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4267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ҚР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w:t>
            </w: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7651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7651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7651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 түсімі</w:t>
            </w: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3542560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тұрған мемлекеттік басқару органдарынан алынатын трансферттер</w:t>
            </w: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3542560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3542560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4"/>
        <w:gridCol w:w="1198"/>
        <w:gridCol w:w="1199"/>
        <w:gridCol w:w="6449"/>
        <w:gridCol w:w="26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Шығыстар атауы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4348527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251993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17492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17492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56393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55956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150923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150923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14425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бюджетті орындау және коммуналдық меншікті (облыстық манызы бар қала)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14381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меншікті жекешелендіруді ұйымдастыру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(областық манызы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жол жүрісі кәуіпсіздігін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3045543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304245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304245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10904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10904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2520578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2426557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жеткіншектерге қосымша білім беру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94021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150960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150960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58856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(областық маңызы бар қаланың) мемлекеттік білім беру мекемелерінде білім жүйесін ақпараттандыру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(областық маңызы бар қаланың) мемлекеттік білім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күтіп-қстауға асыраушыларына ай сайынғы ақшалай қаражат төлемдері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15796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183561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қала,кент,ауыл (село), ауылдық (селолық) округ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11784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11784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145778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22932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5777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3276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көмегі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26132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3822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3999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25999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24798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431332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3822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3822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396606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жүйесін дамыту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396606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11794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14196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199471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110710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87038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Зоопарктер мен дендропарктердің жұмыс істеуін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23672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48234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47797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6467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6467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17876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5872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саласындағы өңірлік бағдарламаларды іске асыру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108390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нысаналы трансферттердің есебінен ауылдық елді мекендер саласының мамандарын әлеуметтік қолдау шараларын іске асыру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19736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Жергілікте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5816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шұнқырлардың) жұмыс істеуін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10371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құның иелеріне өтеу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энзотиялық аурулары бойынша ветеринарлық іс-шараларды жүргізу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5093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(областық манызы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қалалардың, кенттердің, ауылдардың (селолардың), ауылдық (селолық) округтердің шекарасын белгілеу кезінде жүргізілетін жерге орналастыру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Эпизотияға қарсы іс-шаралар жүргізу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11479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11479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11479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66111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66111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66111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46792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- 2020"</w:t>
            </w:r>
            <w:r>
              <w:rPr>
                <w:rFonts w:ascii="Times New Roman"/>
                <w:b w:val="false"/>
                <w:i w:val="false"/>
                <w:color w:val="000000"/>
                <w:sz w:val="20"/>
              </w:rPr>
              <w:t xml:space="preserve"> бағдарламасы шеңберінде жеке кәсіпкерлікті қолдау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11923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11923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12093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дене шынықтыру және спорт бөлімі қызметін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12093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саласындағы еңбекақы төлеу қорының өзгеруіне байланысты жоғарғы тұрған бюджеттерге берілетін ағымдағы нысаналы трансферттер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жоғары деңгейлерге беругебайланысты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IІІ.Таза бюджетті кредиттеу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35633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36405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36405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36405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36405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36405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ІV.Қаржы активтерімен операциялар бойынша сальдо</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V.Бюджет тапшылығы (профициті)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-35633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VI.Бюджет тапшылығын қаржыландыру (профицитін пайдалану)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35633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36405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36405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36405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атқарушыорганның жоғары тұрған бюджет алдындағы борышын өтеу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Т.Рысқұлов аудандық мәслихаттың</w:t>
            </w:r>
            <w:r>
              <w:br/>
            </w:r>
            <w:r>
              <w:rPr>
                <w:rFonts w:ascii="Times New Roman"/>
                <w:b w:val="false"/>
                <w:i w:val="false"/>
                <w:color w:val="000000"/>
                <w:sz w:val="20"/>
              </w:rPr>
              <w:t>2011 жылғы 21 желтоқсандағы</w:t>
            </w:r>
            <w:r>
              <w:br/>
            </w:r>
            <w:r>
              <w:rPr>
                <w:rFonts w:ascii="Times New Roman"/>
                <w:b w:val="false"/>
                <w:i w:val="false"/>
                <w:color w:val="000000"/>
                <w:sz w:val="20"/>
              </w:rPr>
              <w:t>№ 39-5 шешіміне № 3 қосымша</w:t>
            </w:r>
          </w:p>
        </w:tc>
      </w:tr>
    </w:tbl>
    <w:p>
      <w:pPr>
        <w:spacing w:after="0"/>
        <w:ind w:left="0"/>
        <w:jc w:val="left"/>
      </w:pPr>
      <w:r>
        <w:rPr>
          <w:rFonts w:ascii="Times New Roman"/>
          <w:b/>
          <w:i w:val="false"/>
          <w:color w:val="000000"/>
        </w:rPr>
        <w:t xml:space="preserve"> 2014 жылға арналған бюджет</w:t>
      </w:r>
    </w:p>
    <w:p>
      <w:pPr>
        <w:spacing w:after="0"/>
        <w:ind w:left="0"/>
        <w:jc w:val="left"/>
      </w:pPr>
      <w:r>
        <w:rPr>
          <w:rFonts w:ascii="Times New Roman"/>
          <w:b w:val="false"/>
          <w:i w:val="false"/>
          <w:color w:val="000000"/>
          <w:sz w:val="28"/>
        </w:rPr>
        <w:t>      (мың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
        <w:gridCol w:w="1070"/>
        <w:gridCol w:w="625"/>
        <w:gridCol w:w="6674"/>
        <w:gridCol w:w="330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 Кірістер атауы</w:t>
            </w: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5447294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798993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137348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137348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98500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98500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544505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502300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28705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13330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үшін түсетін түсімдер</w:t>
            </w: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Құмар ойын бизнеске салық</w:t>
            </w: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5310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5310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4267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ҚР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w:t>
            </w: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7651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7651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7651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 түсімі</w:t>
            </w: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4636383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тұрған мемлекеттік басқару органдарынан алынатын трансферттер</w:t>
            </w: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4636383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4636383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4"/>
        <w:gridCol w:w="1198"/>
        <w:gridCol w:w="1199"/>
        <w:gridCol w:w="6449"/>
        <w:gridCol w:w="26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Шығыстар атауы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II.Шығындар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5447294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261743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20492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20492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56794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56357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155300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155300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15325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бюджетті орындау және коммуналдық меншікті (облыстық манызы бар қала)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15281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меншікті жекешелендіруді ұйымдастыру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13832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(областық манызы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13832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жол жүрісі кәуіпсіздігін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3195543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304245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304245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10904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10904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2670578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2576557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жеткіншектерге қосымша білім беру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94021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150960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150960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58856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(областық маңызы бар қаланың) мемлекеттік білім беру мекемелерінде білім жүйесін ақпараттандыру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(областық маңызы бар қаланың) мемлекеттік білім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күтіп-қстауға асыраушыларына ай сайынғы ақшалай қаражат төлемдері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15796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240754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11784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11784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202971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23332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5777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көмегі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11132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25999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24798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1108311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3822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3822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1073585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жүйесін дамыту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1073585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11794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14196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249471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160710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117038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Зоопарктер мен дендропарктердің жұмыс істеуін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43672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48234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47797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6467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6467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17876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5872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саласындағы өңірлік бағдарламаларды іске асыру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178390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нысаналы трансферттердің есебінен ауылдық елді мекендер саласының мамандарын әлеуметтік қолдау шараларын іске асыру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19736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Жергілікте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5816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шұнқырлардың) жұмыс істеуін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10371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құның иелеріне өтеу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энзотиялық аурулары бойынша ветеринарлық іс-шараларды жүргізу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5093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(областық манызы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қалалардың, кенттердің, ауылдардың (селолардың), ауылдық (селолық) округтердің шекарасын белгілеу кезінде жүргізілетін жерге орналастыру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Эпизотияға қарсы іс-шаралар жүргізу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11479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11479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11479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146111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146111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146111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46792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- 2020" бағдарламасы шеңберінде жеке кәсіпкерлікті қолдау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11923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11923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12093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дене шынықтыру және спорт бөлімі қызметін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12093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саласындағы еңбекақы төлеу қорының өзгеруіне байланысты жоғарғы тұрған бюджеттерге берілетін ағымдағы нысаналы трансферттер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жоғары деңгейлерге беругебайланысты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IІІ.Таза бюджетті кредиттеу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35633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36405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36405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36405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36405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36405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ІV.Қаржы активтерімен операциялар бойынша сальдо</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-35633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35633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36405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36405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36405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атқарушыорганның жоғары тұрған бюджет алдындағы борышын өтеу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Т.Рысқұлов аудандық мәслихаттың</w:t>
            </w:r>
            <w:r>
              <w:br/>
            </w:r>
            <w:r>
              <w:rPr>
                <w:rFonts w:ascii="Times New Roman"/>
                <w:b w:val="false"/>
                <w:i w:val="false"/>
                <w:color w:val="000000"/>
                <w:sz w:val="20"/>
              </w:rPr>
              <w:t>2011 жылғы 21 желтоқсандағы</w:t>
            </w:r>
            <w:r>
              <w:br/>
            </w:r>
            <w:r>
              <w:rPr>
                <w:rFonts w:ascii="Times New Roman"/>
                <w:b w:val="false"/>
                <w:i w:val="false"/>
                <w:color w:val="000000"/>
                <w:sz w:val="20"/>
              </w:rPr>
              <w:t>№ 39-5 шешіміне 4 қосымша</w:t>
            </w:r>
          </w:p>
        </w:tc>
      </w:tr>
    </w:tbl>
    <w:p>
      <w:pPr>
        <w:spacing w:after="0"/>
        <w:ind w:left="0"/>
        <w:jc w:val="left"/>
      </w:pPr>
      <w:r>
        <w:rPr>
          <w:rFonts w:ascii="Times New Roman"/>
          <w:b/>
          <w:i w:val="false"/>
          <w:color w:val="000000"/>
        </w:rPr>
        <w:t xml:space="preserve"> 2012 жылға арналған бюджеттік инвестициялық жобаларды іске асыруға бағытталған бюджеттік бағдарламаларға бөлінген бюджеттік даму бағдарламаларының тізбесі</w:t>
      </w:r>
    </w:p>
    <w:p>
      <w:pPr>
        <w:spacing w:after="0"/>
        <w:ind w:left="0"/>
        <w:jc w:val="left"/>
      </w:pPr>
      <w:r>
        <w:rPr>
          <w:rFonts w:ascii="Times New Roman"/>
          <w:b w:val="false"/>
          <w:i w:val="false"/>
          <w:color w:val="ff0000"/>
          <w:sz w:val="28"/>
        </w:rPr>
        <w:t xml:space="preserve">      Ескерту. 4-қосымша жаңа редакцияда - Т.Рысқұлов аудандық мәслихатының 2012.07.31 </w:t>
      </w:r>
      <w:r>
        <w:rPr>
          <w:rFonts w:ascii="Times New Roman"/>
          <w:b w:val="false"/>
          <w:i w:val="false"/>
          <w:color w:val="ff0000"/>
          <w:sz w:val="28"/>
        </w:rPr>
        <w:t>№ 5-8</w:t>
      </w:r>
      <w:r>
        <w:rPr>
          <w:rFonts w:ascii="Times New Roman"/>
          <w:b w:val="false"/>
          <w:i w:val="false"/>
          <w:color w:val="ff0000"/>
          <w:sz w:val="28"/>
        </w:rPr>
        <w:t xml:space="preserve"> (01.01.2012 қолданысқа енгізіледі) шешімімен.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8"/>
        <w:gridCol w:w="2027"/>
        <w:gridCol w:w="2027"/>
        <w:gridCol w:w="681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қаланың) әкімінің аппараты</w:t>
            </w: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жүйесін дамыту</w:t>
            </w: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 коммуникациялық инфрақұрылымды дамыту, орналастыру (немесе) сатып алу</w:t>
            </w: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дамыту</w:t>
            </w: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қамту-2020 бағдарламасының екінші бағыты шеңберінде жетіспейтін инженерлік-коммуникациялық инфрақұрылымды дамытуға мен жайластыруға</w:t>
            </w: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 энергетика кешені және жер өқойнауын пайдалану</w:t>
            </w: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Жылу-энергетикалық жүйені дамыту</w:t>
            </w: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табиғы аймақтар, қоршаған ортаны және жануарлар дүниесін қорғау, жер қатынастары</w:t>
            </w: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w:t>
            </w: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Т.Рысқұлов аудандық мәслихаттың</w:t>
            </w:r>
            <w:r>
              <w:br/>
            </w:r>
            <w:r>
              <w:rPr>
                <w:rFonts w:ascii="Times New Roman"/>
                <w:b w:val="false"/>
                <w:i w:val="false"/>
                <w:color w:val="000000"/>
                <w:sz w:val="20"/>
              </w:rPr>
              <w:t>2011 жылғы 21 желтоқсандағы</w:t>
            </w:r>
            <w:r>
              <w:br/>
            </w:r>
            <w:r>
              <w:rPr>
                <w:rFonts w:ascii="Times New Roman"/>
                <w:b w:val="false"/>
                <w:i w:val="false"/>
                <w:color w:val="000000"/>
                <w:sz w:val="20"/>
              </w:rPr>
              <w:t>№ 39-5 шешіміне 5 қосымша</w:t>
            </w:r>
          </w:p>
        </w:tc>
      </w:tr>
    </w:tbl>
    <w:p>
      <w:pPr>
        <w:spacing w:after="0"/>
        <w:ind w:left="0"/>
        <w:jc w:val="left"/>
      </w:pPr>
      <w:r>
        <w:rPr>
          <w:rFonts w:ascii="Times New Roman"/>
          <w:b/>
          <w:i w:val="false"/>
          <w:color w:val="000000"/>
        </w:rPr>
        <w:t xml:space="preserve"> 2012 жылға арналған жергілікті бюджеттің орындалу процесінде секвестрлеуге жатпайтын бюджеттік бағдарламалардың тізбесі</w:t>
      </w:r>
    </w:p>
    <w:p>
      <w:pPr>
        <w:spacing w:after="0"/>
        <w:ind w:left="0"/>
        <w:jc w:val="left"/>
      </w:pPr>
      <w:r>
        <w:rPr>
          <w:rFonts w:ascii="Times New Roman"/>
          <w:b w:val="false"/>
          <w:i w:val="false"/>
          <w:color w:val="ff0000"/>
          <w:sz w:val="28"/>
        </w:rPr>
        <w:t xml:space="preserve">      Ескерту. 5-қосымша жаңа редакцияда - Т.Рысқұлов аудандық мәслихатының 2012.07.31 </w:t>
      </w:r>
      <w:r>
        <w:rPr>
          <w:rFonts w:ascii="Times New Roman"/>
          <w:b w:val="false"/>
          <w:i w:val="false"/>
          <w:color w:val="ff0000"/>
          <w:sz w:val="28"/>
        </w:rPr>
        <w:t>№ 5-8</w:t>
      </w:r>
      <w:r>
        <w:rPr>
          <w:rFonts w:ascii="Times New Roman"/>
          <w:b w:val="false"/>
          <w:i w:val="false"/>
          <w:color w:val="ff0000"/>
          <w:sz w:val="28"/>
        </w:rPr>
        <w:t xml:space="preserve"> (01.01.2012 қолданысқа енгізіледі) шешімімен.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4"/>
        <w:gridCol w:w="3000"/>
        <w:gridCol w:w="3001"/>
        <w:gridCol w:w="418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Т.Рысқұлов аудандық мәслихаттың</w:t>
            </w:r>
            <w:r>
              <w:br/>
            </w:r>
            <w:r>
              <w:rPr>
                <w:rFonts w:ascii="Times New Roman"/>
                <w:b w:val="false"/>
                <w:i w:val="false"/>
                <w:color w:val="000000"/>
                <w:sz w:val="20"/>
              </w:rPr>
              <w:t>2011 жылғы 21 желтоқсандағы</w:t>
            </w:r>
            <w:r>
              <w:br/>
            </w:r>
            <w:r>
              <w:rPr>
                <w:rFonts w:ascii="Times New Roman"/>
                <w:b w:val="false"/>
                <w:i w:val="false"/>
                <w:color w:val="000000"/>
                <w:sz w:val="20"/>
              </w:rPr>
              <w:t>№ 39-5 шешіміне 6 қосымша</w:t>
            </w:r>
          </w:p>
        </w:tc>
      </w:tr>
    </w:tbl>
    <w:p>
      <w:pPr>
        <w:spacing w:after="0"/>
        <w:ind w:left="0"/>
        <w:jc w:val="left"/>
      </w:pPr>
      <w:r>
        <w:rPr>
          <w:rFonts w:ascii="Times New Roman"/>
          <w:b/>
          <w:i w:val="false"/>
          <w:color w:val="000000"/>
        </w:rPr>
        <w:t xml:space="preserve"> 2012 жылға арналған ауыл шаруашылығы мақсатындағы жер учаскелерін сатудан Қазақстан Республикасының Ұлттық қорына түсетін түсімдердің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1"/>
        <w:gridCol w:w="2612"/>
        <w:gridCol w:w="2612"/>
        <w:gridCol w:w="3003"/>
        <w:gridCol w:w="1462"/>
      </w:tblGrid>
      <w:tr>
        <w:trPr>
          <w:trHeight w:val="30" w:hRule="atLeast"/>
        </w:trPr>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Сыныбы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Iшкi сыныбы</w:t>
            </w: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w:t>
            </w:r>
            <w:r>
              <w:rPr>
                <w:rFonts w:ascii="Times New Roman"/>
                <w:b w:val="false"/>
                <w:i w:val="false"/>
                <w:color w:val="000000"/>
                <w:sz w:val="20"/>
              </w:rPr>
              <w:t>03</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w:t>
            </w: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мақсатындағы жер учаскелерін сатудан түсетін түсімдер</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Т.Рысқұлов аудандық мәслихаттың</w:t>
            </w:r>
            <w:r>
              <w:br/>
            </w:r>
            <w:r>
              <w:rPr>
                <w:rFonts w:ascii="Times New Roman"/>
                <w:b w:val="false"/>
                <w:i w:val="false"/>
                <w:color w:val="000000"/>
                <w:sz w:val="20"/>
              </w:rPr>
              <w:t>2012 жылдың 31 шілдедегі</w:t>
            </w:r>
            <w:r>
              <w:br/>
            </w:r>
            <w:r>
              <w:rPr>
                <w:rFonts w:ascii="Times New Roman"/>
                <w:b w:val="false"/>
                <w:i w:val="false"/>
                <w:color w:val="000000"/>
                <w:sz w:val="20"/>
              </w:rPr>
              <w:t>№ 2-3 шешіміне № 7 қосымша</w:t>
            </w:r>
          </w:p>
        </w:tc>
      </w:tr>
    </w:tbl>
    <w:p>
      <w:pPr>
        <w:spacing w:after="0"/>
        <w:ind w:left="0"/>
        <w:jc w:val="left"/>
      </w:pPr>
      <w:r>
        <w:rPr>
          <w:rFonts w:ascii="Times New Roman"/>
          <w:b/>
          <w:i w:val="false"/>
          <w:color w:val="000000"/>
        </w:rPr>
        <w:t xml:space="preserve"> 2012 жылға арналған ауданның ауылдық (селолық) округтің бюджеттік бағдарламалары</w:t>
      </w:r>
    </w:p>
    <w:p>
      <w:pPr>
        <w:spacing w:after="0"/>
        <w:ind w:left="0"/>
        <w:jc w:val="left"/>
      </w:pPr>
      <w:r>
        <w:rPr>
          <w:rFonts w:ascii="Times New Roman"/>
          <w:b w:val="false"/>
          <w:i w:val="false"/>
          <w:color w:val="ff0000"/>
          <w:sz w:val="28"/>
        </w:rPr>
        <w:t xml:space="preserve">      Ескерту. 7-қосымша жаңа редакцияда - Т.Рысқұлов аудандық мәслихатының 2012.12.04 </w:t>
      </w:r>
      <w:r>
        <w:rPr>
          <w:rFonts w:ascii="Times New Roman"/>
          <w:b w:val="false"/>
          <w:i w:val="false"/>
          <w:color w:val="ff0000"/>
          <w:sz w:val="28"/>
        </w:rPr>
        <w:t>№ 8-4</w:t>
      </w:r>
      <w:r>
        <w:rPr>
          <w:rFonts w:ascii="Times New Roman"/>
          <w:b w:val="false"/>
          <w:i w:val="false"/>
          <w:color w:val="ff0000"/>
          <w:sz w:val="28"/>
        </w:rPr>
        <w:t xml:space="preserve"> (01.01.2012 жылдың қолданысқа енгізіледі) шешімімен.</w:t>
      </w:r>
      <w:r>
        <w:br/>
      </w:r>
      <w:r>
        <w:rPr>
          <w:rFonts w:ascii="Times New Roman"/>
          <w:b w:val="false"/>
          <w:i w:val="false"/>
          <w:color w:val="000000"/>
          <w:sz w:val="28"/>
        </w:rPr>
        <w:t>
       (мың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5"/>
        <w:gridCol w:w="465"/>
        <w:gridCol w:w="4620"/>
        <w:gridCol w:w="1629"/>
        <w:gridCol w:w="3283"/>
        <w:gridCol w:w="1508"/>
      </w:tblGrid>
      <w:tr>
        <w:trPr>
          <w:trHeight w:val="30" w:hRule="atLeast"/>
        </w:trPr>
        <w:tc>
          <w:tcPr>
            <w:tcW w:w="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округ әкімдері</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 атауы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"Қаладағы ауданнның, аудандық маңызы бар қаланың, кенттің, ауылдың (селоның), ауылдық (селолық) округтің әкімі аппаратының қызметін қамтамасыз ету</w:t>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"Мемлекеттік органдардың күрделі шығыстары"</w:t>
            </w: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"Мұқтаж азаматтарға үйінде әлеуметтік көмек көрсету"</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Құлан</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16 153</w:t>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w:t>
            </w: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536</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Луговой</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14 553</w:t>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w:t>
            </w: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Ақбұлақ</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12 096</w:t>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Қорағаты</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8 510</w:t>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w:t>
            </w: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637</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Абай</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8 485</w:t>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w:t>
            </w: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Қарақыстақ</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13 639</w:t>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560</w:t>
            </w: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2 690</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Жаңатұрмыс</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9 870</w:t>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w:t>
            </w: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Көкдөнен</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9 197</w:t>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w:t>
            </w: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Көгершін</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8 654</w:t>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w:t>
            </w: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Құмарық</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9 069</w:t>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w:t>
            </w: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1 380</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Новосель</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10 682</w:t>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806</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Ақыртөбе</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9 399</w:t>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w:t>
            </w: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Өрнек</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12 110</w:t>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w:t>
            </w: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Теренөзек</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9 035</w:t>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630</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Қайыңды</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9 255</w:t>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940</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160 707</w:t>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2 519</w:t>
            </w: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9 319</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2"/>
        <w:gridCol w:w="533"/>
        <w:gridCol w:w="1867"/>
        <w:gridCol w:w="2246"/>
        <w:gridCol w:w="1867"/>
        <w:gridCol w:w="2246"/>
        <w:gridCol w:w="2629"/>
      </w:tblGrid>
      <w:tr>
        <w:trPr>
          <w:trHeight w:val="30" w:hRule="atLeast"/>
        </w:trPr>
        <w:tc>
          <w:tcPr>
            <w:tcW w:w="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округ әкімдері</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 атауы</w:t>
            </w:r>
            <w:r>
              <w:br/>
            </w:r>
            <w:r>
              <w:rPr>
                <w:rFonts w:ascii="Times New Roman"/>
                <w:b w:val="false"/>
                <w:i w:val="false"/>
                <w:color w:val="000000"/>
                <w:sz w:val="20"/>
              </w:rPr>
              <w:t>
</w:t>
            </w:r>
          </w:p>
        </w:tc>
        <w:tc>
          <w:tcPr>
            <w:tcW w:w="2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сомасы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"Елді мекендерді сумен жабдықтауды ұйымдастыру"</w:t>
            </w: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"Елді мекендерде көшелерді жарықтандыру"</w:t>
            </w: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"Елді мекендердің санитариясын қамтамасыз ету"</w:t>
            </w: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"Елді мекендерді абаттандыру мен көгалдандыру"</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Құлан</w:t>
            </w: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2 995</w:t>
            </w: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8 639</w:t>
            </w: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2 918</w:t>
            </w: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68 334</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99 896</w:t>
            </w:r>
            <w:r>
              <w:br/>
            </w:r>
            <w:r>
              <w:rPr>
                <w:rFonts w:ascii="Times New Roman"/>
                <w:b w:val="false"/>
                <w:i w:val="false"/>
                <w:color w:val="000000"/>
                <w:sz w:val="20"/>
              </w:rPr>
              <w:t>
</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Луговой</w:t>
            </w: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1 885</w:t>
            </w: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754</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17 594</w:t>
            </w:r>
            <w:r>
              <w:br/>
            </w:r>
            <w:r>
              <w:rPr>
                <w:rFonts w:ascii="Times New Roman"/>
                <w:b w:val="false"/>
                <w:i w:val="false"/>
                <w:color w:val="000000"/>
                <w:sz w:val="20"/>
              </w:rPr>
              <w:t>
</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Ақбұлақ</w:t>
            </w: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690</w:t>
            </w: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714</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14 331</w:t>
            </w:r>
            <w:r>
              <w:br/>
            </w:r>
            <w:r>
              <w:rPr>
                <w:rFonts w:ascii="Times New Roman"/>
                <w:b w:val="false"/>
                <w:i w:val="false"/>
                <w:color w:val="000000"/>
                <w:sz w:val="20"/>
              </w:rPr>
              <w:t>
</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Қорағаты</w:t>
            </w: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9 714</w:t>
            </w:r>
            <w:r>
              <w:br/>
            </w:r>
            <w:r>
              <w:rPr>
                <w:rFonts w:ascii="Times New Roman"/>
                <w:b w:val="false"/>
                <w:i w:val="false"/>
                <w:color w:val="000000"/>
                <w:sz w:val="20"/>
              </w:rPr>
              <w:t>
</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Абай</w:t>
            </w: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757</w:t>
            </w: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820</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10 462</w:t>
            </w:r>
            <w:r>
              <w:br/>
            </w:r>
            <w:r>
              <w:rPr>
                <w:rFonts w:ascii="Times New Roman"/>
                <w:b w:val="false"/>
                <w:i w:val="false"/>
                <w:color w:val="000000"/>
                <w:sz w:val="20"/>
              </w:rPr>
              <w:t>
</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Қарақыстақ</w:t>
            </w: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1560</w:t>
            </w: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w:t>
            </w: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437</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19 282</w:t>
            </w:r>
            <w:r>
              <w:br/>
            </w:r>
            <w:r>
              <w:rPr>
                <w:rFonts w:ascii="Times New Roman"/>
                <w:b w:val="false"/>
                <w:i w:val="false"/>
                <w:color w:val="000000"/>
                <w:sz w:val="20"/>
              </w:rPr>
              <w:t>
</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Жаңатұрмыс</w:t>
            </w: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10 726</w:t>
            </w:r>
            <w:r>
              <w:br/>
            </w:r>
            <w:r>
              <w:rPr>
                <w:rFonts w:ascii="Times New Roman"/>
                <w:b w:val="false"/>
                <w:i w:val="false"/>
                <w:color w:val="000000"/>
                <w:sz w:val="20"/>
              </w:rPr>
              <w:t>
</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Көкдөнен</w:t>
            </w: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620</w:t>
            </w: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w:t>
            </w: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1 234</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11 675</w:t>
            </w:r>
            <w:r>
              <w:br/>
            </w:r>
            <w:r>
              <w:rPr>
                <w:rFonts w:ascii="Times New Roman"/>
                <w:b w:val="false"/>
                <w:i w:val="false"/>
                <w:color w:val="000000"/>
                <w:sz w:val="20"/>
              </w:rPr>
              <w:t>
</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Көгершін</w:t>
            </w: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421</w:t>
            </w: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10 347</w:t>
            </w:r>
            <w:r>
              <w:br/>
            </w:r>
            <w:r>
              <w:rPr>
                <w:rFonts w:ascii="Times New Roman"/>
                <w:b w:val="false"/>
                <w:i w:val="false"/>
                <w:color w:val="000000"/>
                <w:sz w:val="20"/>
              </w:rPr>
              <w:t>
</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Құмарық</w:t>
            </w: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951</w:t>
            </w: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w:t>
            </w: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509</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12 266</w:t>
            </w:r>
            <w:r>
              <w:br/>
            </w:r>
            <w:r>
              <w:rPr>
                <w:rFonts w:ascii="Times New Roman"/>
                <w:b w:val="false"/>
                <w:i w:val="false"/>
                <w:color w:val="000000"/>
                <w:sz w:val="20"/>
              </w:rPr>
              <w:t>
</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Новосель</w:t>
            </w: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388</w:t>
            </w: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12 187</w:t>
            </w:r>
            <w:r>
              <w:br/>
            </w:r>
            <w:r>
              <w:rPr>
                <w:rFonts w:ascii="Times New Roman"/>
                <w:b w:val="false"/>
                <w:i w:val="false"/>
                <w:color w:val="000000"/>
                <w:sz w:val="20"/>
              </w:rPr>
              <w:t>
</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Ақыртөбе</w:t>
            </w: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1 050</w:t>
            </w: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10 957</w:t>
            </w:r>
            <w:r>
              <w:br/>
            </w:r>
            <w:r>
              <w:rPr>
                <w:rFonts w:ascii="Times New Roman"/>
                <w:b w:val="false"/>
                <w:i w:val="false"/>
                <w:color w:val="000000"/>
                <w:sz w:val="20"/>
              </w:rPr>
              <w:t>
</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Өрнек</w:t>
            </w: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554</w:t>
            </w: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w:t>
            </w: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14 339</w:t>
            </w:r>
            <w:r>
              <w:br/>
            </w:r>
            <w:r>
              <w:rPr>
                <w:rFonts w:ascii="Times New Roman"/>
                <w:b w:val="false"/>
                <w:i w:val="false"/>
                <w:color w:val="000000"/>
                <w:sz w:val="20"/>
              </w:rPr>
              <w:t>
</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Теренөзек</w:t>
            </w: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766</w:t>
            </w: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10 829</w:t>
            </w:r>
            <w:r>
              <w:br/>
            </w:r>
            <w:r>
              <w:rPr>
                <w:rFonts w:ascii="Times New Roman"/>
                <w:b w:val="false"/>
                <w:i w:val="false"/>
                <w:color w:val="000000"/>
                <w:sz w:val="20"/>
              </w:rPr>
              <w:t>
</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Қайыңды</w:t>
            </w: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314</w:t>
            </w: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10 801</w:t>
            </w:r>
            <w:r>
              <w:br/>
            </w:r>
            <w:r>
              <w:rPr>
                <w:rFonts w:ascii="Times New Roman"/>
                <w:b w:val="false"/>
                <w:i w:val="false"/>
                <w:color w:val="000000"/>
                <w:sz w:val="20"/>
              </w:rPr>
              <w:t>
</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3 275</w:t>
            </w: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19 174</w:t>
            </w: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4 571</w:t>
            </w: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75 538</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275 406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