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ec5f" w14:textId="f62e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Т.Рысқұлов аудандық мәслихатының 2010 жылғы 24 желтоқсандағы № 30-6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2011 жылғы 6 қыркүйектегі № 36-6 Шешімі. Жамбыл облысы Т. Рысқұлов ауданының Әділет басқармасында 2011 жылғы 14 қыркүйекте 6-8-126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"2011-2013 жылдарға арналған облыстық бюджет туралы" Жамбыл облыстық мәслихатының 2010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Жамбыл облыстық мәслихатының 2011 жылғы 18 тамыздағы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қүқықтық актілерді мемлекеттік тіркеу тізілімінде № 1793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"2011-2013 жылдарға арналған аудандық бюджет туралы" Т.Рысқұлов аудандық мәслихатының 2010 жылдың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6-8-117 болып тіркелген, 2011 жылдың 19 қаңтардағы № 6-7 және 22 қаңтардағы № 8-9 "Құлан таңы" газетінде жарияланған) келесі өзгерістер енгізілсін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"4350975" сандары "4361712"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"1391068" сандары "1400801"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"16283" сандары "17753"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"2935973" сандары "2935507"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"4356967" сандары "4402754"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"19702" сандары "24197"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"20474" сандары "24969"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абзацтағы "51600" сандары "16550"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 абзацтағы "51600" сандары "16550"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"-77294" сандары "-81789"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"77294" сандары "81789"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"20474" сандары "24969"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"6700" сандары "18370"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1,2 және 3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2011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Әбутәліпов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6 қыркүйектегі № 36-6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№ 1-қосымша 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24 желтоқсандағы № 30-6 шешіміне №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70"/>
        <w:gridCol w:w="807"/>
        <w:gridCol w:w="763"/>
        <w:gridCol w:w="469"/>
        <w:gridCol w:w="5"/>
        <w:gridCol w:w="7"/>
        <w:gridCol w:w="6016"/>
        <w:gridCol w:w="285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кәуіпсіздігін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мүғалімдеріне және мектепке дейінгі тәрбие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мемлекеттік білім беру мекемелерінде білім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күтіп-қстауға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соғысына қатысушылары мен мүгедектеріне бір жолғы материалдық көмекті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инфрақұрылымдардын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дендропарктердің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құның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энзотиялық аурулары бойынша ветеринарлық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36-6 шешіміне 2-қосымша 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30-6 шешіміне 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2027"/>
        <w:gridCol w:w="2027"/>
        <w:gridCol w:w="6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инфроқұрылымдардың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жылдың 6 қыркүйегіндегі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36-6 шешіміне № 3 қосымша 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аудандық мәслихаттың 2010 жылдың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30-6 шешіміне № 7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ауданның ауылдық (селолық) округтің бюджеттік бағдарламалары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772"/>
        <w:gridCol w:w="4158"/>
        <w:gridCol w:w="1680"/>
        <w:gridCol w:w="3197"/>
        <w:gridCol w:w="1921"/>
      </w:tblGrid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 (селолық) 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органдардың күрделі шығыстары"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 (селолық) жерлерде балаларды мектепке дейін тегін алып баруды және кері алып келуді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Теренөзек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кестенің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943"/>
        <w:gridCol w:w="2344"/>
        <w:gridCol w:w="2052"/>
        <w:gridCol w:w="2199"/>
        <w:gridCol w:w="2199"/>
        <w:gridCol w:w="1865"/>
      </w:tblGrid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 (селолық) 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мекендерде сумен жабдық тауды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Теренөзек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