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c76f" w14:textId="636c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ауданы әкімдігіңің 2011 жылғы 25 наурыздағы № 110 Қаулысы. Жамбыл облысы Т.Рысқұлов ауданының Әділет басқармасында 2011 жылғы 25 сәуірде 6-8-121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«Халықты жұмыспен қамту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iске асыру жөнiндегi шаралар туралы» Қазақстан Республикасы Үкiметiнiң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бекiтiлген «Қоғамдық жұмысты ұйымдастыру мен қаржыландырудың ережесiне» сәйкес, жұмыссыздар үшiн қоғамдық жұмыстарды ұйымдастыру мақсатында Т. Рысқұлов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«Т. Рысқұлов ауданы әкімдігінің жұмыспен қамту және әлеуметтік бағдарламалар бөлімі» мемлекеттік мекемесі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және 2011 жылдың 1 қаңтарынан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Бақытжан Райжанұлы Іңкәрбековке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Нұралиев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Т. Рысқұлов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Жолдас Бақытжан Жолдасұлы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наурыз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 Рысқұлов аудандық ішкі істер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мекемесінің бастығы полиция подполковнигі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Қонай Сейсембайұлы Қойшыманов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наурыз 2011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Т. Рысқұлов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«25»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110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тiзбелерi, қоғамдық жұмыстардың түрлерi, көлемi мен нақты жағдайлары, қатысушылардың еңбегiне төленетiн ақының мөлшерi және оларды қаржыландыру көздерi, қоғамдық жұмыстарға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3956"/>
        <w:gridCol w:w="2260"/>
        <w:gridCol w:w="1582"/>
        <w:gridCol w:w="2685"/>
        <w:gridCol w:w="993"/>
        <w:gridCol w:w="908"/>
      </w:tblGrid>
      <w:tr>
        <w:trPr>
          <w:trHeight w:val="285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Көлемi мен нақты жағдайлары</w:t>
            </w:r>
          </w:p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 және оларды қаржыландыру көздері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8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ауданы әкімінің «Құлан-Тазалық» мемлекеттік коммуналдық кәсіпорыны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санитарлық тазалау, көркейту және көгалдандыру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сағат, 6 ай мерзімге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 жергілікті бюджет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ауданы әкімдігінің «Жасыл-Құлан» коммуналдық мемлекеттік қазыналық кәсіпорыны.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санитарлық тазалау, көркейту және көгалдандыру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сағат, 6 ай мерзімге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 жергілікті бюджет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Ішкі істер департаментінің Т. Рысқұлов аудандық Ішкі істер басқармасы» мемлекеттiк мекемесi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сағат, 6 ай мерзімге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 жергілікті бюджет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Т. Рысқұлов ауданы Қорғаныс істері жөніндегі бөлімі» мемлекеттік мекемесі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сағат, 6 ай мерзімге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 жергілікті бюджет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 Рысқұлов аудан әкімдігінің жұмыспен қамту және әлеуметтік бағдарламалар бөлімі» мемлекеттік мекемесі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сағат, 6 ай мерзімге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 жергілікті бюджет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Құлан ауылдық округі әкімінің аппараты» мемлекеттік мекемесі;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сағат, 6 ай мерзімге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 жергілікті бюджет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Луговой ауылдық округі әкімінің аппараты» мемлекеттік мекемесі;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сағат, 6 ай мерзімге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 жергілікті бюджет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Қорағаты ауылдық округі әкімінің аппараты» мемлекеттік мекемесі;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сағат, 6 ай мерзімге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 жергілікті бюджет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Қарақыстақ ауылдық округі әкімінің аппараты» мемлекеттік мекемесі;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сағат, 6 ай мерзімге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 жергілікті бюджет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Көкдөнен ауылдық округі әкімінің аппараты» мемлекеттік мекемесі;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сағат, 6 ай мерзімге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 жергілікті бюджет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Новосел ауылдық округі әкімінің аппараты» мемлекеттік мекемесі;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сағат, 6 ай мерзімге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 жергілікті бюджет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Ақыртөбе ауылдық округі әкімінің аппараты» мемлекеттік мекемесі;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сағат, 6 ай мерзімге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 жергілікті бюджет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Ленин ауылдық округі әкімінің аппараты» мемлекеттік мекемесі;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сағат, 6 ай мерзімге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 жергілікті бюджет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Жаңатұрмыс ауылдық округі әкімінің аппараты» мемлекеттік мекемесі;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сағат, 6 ай мерзімге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 жергілікті бюджет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Құмарық ауылдық округі әкімінің аппараты» мемлекеттік мекемесі;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сағат, 6 ай мерзімге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 жергілікті бюджет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Өрнек ауылдық округі әкімінің аппараты» мемлекеттік мекемесі;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сағат, 6 ай мерзімге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 жергілікті бюджет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Тереңөзек ауылдық округі әкімінің аппараты» мемлекеттік мекемесі;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сағат, 6 ай мерзімге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 жергілікті бюджет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Абай ауылдық округі әкімінің аппараты» мемлекеттік мекемесі;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сағат, 6 ай мерзімге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 жергілікті бюджет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Көгершін ауылдық округі әкімінің аппараты» мемлекеттік мекемесі;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сағат, 6 ай мерзімге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 жергілікті бюджет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ауданы Қайыңды ауылдық округі әкімінің аппараты» мемлекеттік мекемесі;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 сағат, 6 ай мерзімге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 жергілікті бюджет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