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375af" w14:textId="23375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"2011-2013 жылдарға арналған аудандық бюджет туралы" Т.Рысқұлов аудандық мәслихатының 2010 жылғы 24 желтоқсандағы № 30-6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Т. Рысқұлов аудандық мәслихатының 2011 жылғы 29 наурыздегі № 32-6 Шешімі. Жамбыл облысы Т. Рысқұлов ауданының Әділет басқармасында 2011 жылғы 12 сәуірде 6-8-120 нөмірімен тіркелді. Қолданылу мерзімінің аяқталуына байланысты күші жойылды (Жамбыл облыстық Әділет департаментінің 2013 жылғы 11 наурыздағы N 2-2-17/388 хаты)</w:t>
      </w:r>
    </w:p>
    <w:p>
      <w:pPr>
        <w:spacing w:after="0"/>
        <w:ind w:left="0"/>
        <w:jc w:val="left"/>
      </w:pPr>
      <w:r>
        <w:rPr>
          <w:rFonts w:ascii="Times New Roman"/>
          <w:b w:val="false"/>
          <w:i w:val="false"/>
          <w:color w:val="ff0000"/>
          <w:sz w:val="28"/>
        </w:rPr>
        <w:t>      Ескерту. Қолданылу мерзімінің аяқталуына байланысты күші жойылды (Жамбыл облыстық Әділет департаментінің 11.03.2013 № 2-2-17/388 хаты).</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Мәтінде авторлық орфография және пунктуация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109-бабына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және "2011-2013 жылдарға арналған облыстық бюджет туралы" Жамбыл облыстық мәслихатының 2010 жылғы 13 желтоқсандағы </w:t>
      </w:r>
      <w:r>
        <w:rPr>
          <w:rFonts w:ascii="Times New Roman"/>
          <w:b w:val="false"/>
          <w:i w:val="false"/>
          <w:color w:val="000000"/>
          <w:sz w:val="28"/>
        </w:rPr>
        <w:t>№ 30-3</w:t>
      </w:r>
      <w:r>
        <w:rPr>
          <w:rFonts w:ascii="Times New Roman"/>
          <w:b w:val="false"/>
          <w:i w:val="false"/>
          <w:color w:val="000000"/>
          <w:sz w:val="28"/>
        </w:rPr>
        <w:t xml:space="preserve"> шешіміне өзгерістер мен толықтырулар енгізу туралы" Жамбыл облыстық мәслихатының 2011 жылдың 15 наурыздағы </w:t>
      </w:r>
      <w:r>
        <w:rPr>
          <w:rFonts w:ascii="Times New Roman"/>
          <w:b w:val="false"/>
          <w:i w:val="false"/>
          <w:color w:val="000000"/>
          <w:sz w:val="28"/>
        </w:rPr>
        <w:t>№ 32-4</w:t>
      </w:r>
      <w:r>
        <w:rPr>
          <w:rFonts w:ascii="Times New Roman"/>
          <w:b w:val="false"/>
          <w:i w:val="false"/>
          <w:color w:val="000000"/>
          <w:sz w:val="28"/>
        </w:rPr>
        <w:t xml:space="preserve"> шешіміне (Нормативтік құқықтық актілерді мемлекеттік тіркеу тізілімінде № 1772 болып тіркелген) сәйкес аудандық мәслихат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xml:space="preserve">1. "2011-2013 жылдарға арналған аудандық бюджет туралы" Т.Рысқұлов аудандық мәслихатының 2010 жылдың 24 желтоқсандағы </w:t>
      </w:r>
      <w:r>
        <w:rPr>
          <w:rFonts w:ascii="Times New Roman"/>
          <w:b w:val="false"/>
          <w:i w:val="false"/>
          <w:color w:val="000000"/>
          <w:sz w:val="28"/>
        </w:rPr>
        <w:t>№ 30-6</w:t>
      </w:r>
      <w:r>
        <w:rPr>
          <w:rFonts w:ascii="Times New Roman"/>
          <w:b w:val="false"/>
          <w:i w:val="false"/>
          <w:color w:val="000000"/>
          <w:sz w:val="28"/>
        </w:rPr>
        <w:t xml:space="preserve"> шешіміне (Нормативтік құқықтық актілерді мемлекеттік тіркеу тізілімінде № 6-8-117 болып тіркелген, 2011 жылдың 19 қаңтардағы № 6-7 және 22 қаңтардағы № 8-9 "Құлан таңы"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br/>
      </w:r>
      <w:r>
        <w:rPr>
          <w:rFonts w:ascii="Times New Roman"/>
          <w:b w:val="false"/>
          <w:i w:val="false"/>
          <w:color w:val="000000"/>
          <w:sz w:val="28"/>
        </w:rPr>
        <w:t>
      1) тармақшада:</w:t>
      </w:r>
      <w:r>
        <w:br/>
      </w:r>
      <w:r>
        <w:rPr>
          <w:rFonts w:ascii="Times New Roman"/>
          <w:b w:val="false"/>
          <w:i w:val="false"/>
          <w:color w:val="000000"/>
          <w:sz w:val="28"/>
        </w:rPr>
        <w:t>
      "4273743" сандары "4360754" сандарымен ауыстырылсын;</w:t>
      </w:r>
      <w:r>
        <w:br/>
      </w:r>
      <w:r>
        <w:rPr>
          <w:rFonts w:ascii="Times New Roman"/>
          <w:b w:val="false"/>
          <w:i w:val="false"/>
          <w:color w:val="000000"/>
          <w:sz w:val="28"/>
        </w:rPr>
        <w:t>
      "3190075" сандары "3277086" сандарымен ауыстырылсын;</w:t>
      </w:r>
      <w:r>
        <w:br/>
      </w:r>
      <w:r>
        <w:rPr>
          <w:rFonts w:ascii="Times New Roman"/>
          <w:b w:val="false"/>
          <w:i w:val="false"/>
          <w:color w:val="000000"/>
          <w:sz w:val="28"/>
        </w:rPr>
        <w:t>
      2) тармақшада:</w:t>
      </w:r>
      <w:r>
        <w:br/>
      </w:r>
      <w:r>
        <w:rPr>
          <w:rFonts w:ascii="Times New Roman"/>
          <w:b w:val="false"/>
          <w:i w:val="false"/>
          <w:color w:val="000000"/>
          <w:sz w:val="28"/>
        </w:rPr>
        <w:t>
      "4241743" сандары "4381746" сандарымен ауыстырылсын;</w:t>
      </w:r>
      <w:r>
        <w:br/>
      </w:r>
      <w:r>
        <w:rPr>
          <w:rFonts w:ascii="Times New Roman"/>
          <w:b w:val="false"/>
          <w:i w:val="false"/>
          <w:color w:val="000000"/>
          <w:sz w:val="28"/>
        </w:rPr>
        <w:t>
      4) тармақшада:</w:t>
      </w:r>
      <w:r>
        <w:br/>
      </w:r>
      <w:r>
        <w:rPr>
          <w:rFonts w:ascii="Times New Roman"/>
          <w:b w:val="false"/>
          <w:i w:val="false"/>
          <w:color w:val="000000"/>
          <w:sz w:val="28"/>
        </w:rPr>
        <w:t>
      бірінші абзацтағы "32000" сандары "36600" сандарымен ауыстырылсын;</w:t>
      </w:r>
      <w:r>
        <w:br/>
      </w:r>
      <w:r>
        <w:rPr>
          <w:rFonts w:ascii="Times New Roman"/>
          <w:b w:val="false"/>
          <w:i w:val="false"/>
          <w:color w:val="000000"/>
          <w:sz w:val="28"/>
        </w:rPr>
        <w:t>
      екінші абзацтағы "32000" сандары "36600" сандарымен ауыстырылсын;</w:t>
      </w:r>
      <w:r>
        <w:br/>
      </w:r>
      <w:r>
        <w:rPr>
          <w:rFonts w:ascii="Times New Roman"/>
          <w:b w:val="false"/>
          <w:i w:val="false"/>
          <w:color w:val="000000"/>
          <w:sz w:val="28"/>
        </w:rPr>
        <w:t>
      5) тармақшада:</w:t>
      </w:r>
      <w:r>
        <w:br/>
      </w:r>
      <w:r>
        <w:rPr>
          <w:rFonts w:ascii="Times New Roman"/>
          <w:b w:val="false"/>
          <w:i w:val="false"/>
          <w:color w:val="000000"/>
          <w:sz w:val="28"/>
        </w:rPr>
        <w:t>
      "-19702" сандары "-77294" сандарымен ауыстырылсын;</w:t>
      </w:r>
      <w:r>
        <w:br/>
      </w:r>
      <w:r>
        <w:rPr>
          <w:rFonts w:ascii="Times New Roman"/>
          <w:b w:val="false"/>
          <w:i w:val="false"/>
          <w:color w:val="000000"/>
          <w:sz w:val="28"/>
        </w:rPr>
        <w:t>
      6) тармақшада:</w:t>
      </w:r>
      <w:r>
        <w:br/>
      </w:r>
      <w:r>
        <w:rPr>
          <w:rFonts w:ascii="Times New Roman"/>
          <w:b w:val="false"/>
          <w:i w:val="false"/>
          <w:color w:val="000000"/>
          <w:sz w:val="28"/>
        </w:rPr>
        <w:t>
      "19702" сандары "77294" сандарымен ауыстырылсын;</w:t>
      </w:r>
      <w:r>
        <w:br/>
      </w:r>
      <w:r>
        <w:rPr>
          <w:rFonts w:ascii="Times New Roman"/>
          <w:b w:val="false"/>
          <w:i w:val="false"/>
          <w:color w:val="000000"/>
          <w:sz w:val="28"/>
        </w:rPr>
        <w:t>
      "0" сандары "57592"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тармақта</w:t>
      </w:r>
      <w:r>
        <w:rPr>
          <w:rFonts w:ascii="Times New Roman"/>
          <w:b w:val="false"/>
          <w:i w:val="false"/>
          <w:color w:val="000000"/>
          <w:sz w:val="28"/>
        </w:rPr>
        <w:t xml:space="preserve">: </w:t>
      </w:r>
      <w:r>
        <w:br/>
      </w:r>
      <w:r>
        <w:rPr>
          <w:rFonts w:ascii="Times New Roman"/>
          <w:b w:val="false"/>
          <w:i w:val="false"/>
          <w:color w:val="000000"/>
          <w:sz w:val="28"/>
        </w:rPr>
        <w:t>
      "6000" сандары "6500"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Аталған </w:t>
      </w:r>
      <w:r>
        <w:rPr>
          <w:rFonts w:ascii="Times New Roman"/>
          <w:b w:val="false"/>
          <w:i w:val="false"/>
          <w:color w:val="000000"/>
          <w:sz w:val="28"/>
        </w:rPr>
        <w:t>шешімнің 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7</w:t>
      </w:r>
      <w:r>
        <w:rPr>
          <w:rFonts w:ascii="Times New Roman"/>
          <w:b w:val="false"/>
          <w:i w:val="false"/>
          <w:color w:val="000000"/>
          <w:sz w:val="28"/>
        </w:rPr>
        <w:t xml:space="preserve"> қосымшалары осы шешімнің 1, 2 және 3 қосымшаларына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2. Осы шешім Әділет органдарында мемлекеттік тіркелген күннен бастап күшіне енеді және 2011 жылдың 1 қаңтарынан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207"/>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w:t>
            </w:r>
            <w:r>
              <w:rPr>
                <w:rFonts w:ascii="Times New Roman"/>
                <w:b w:val="false"/>
                <w:i w:val="false"/>
                <w:color w:val="000000"/>
                <w:sz w:val="20"/>
              </w:rPr>
              <w:t>
</w:t>
            </w:r>
          </w:p>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 Сейтбеков</w:t>
            </w:r>
            <w:r>
              <w:rPr>
                <w:rFonts w:ascii="Times New Roman"/>
                <w:b w:val="false"/>
                <w:i w:val="false"/>
                <w:color w:val="000000"/>
                <w:sz w:val="20"/>
              </w:rPr>
              <w:t>
</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П. Сүлейменов</w:t>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Т.Рысқұлов аудандық мәслихаттың</w:t>
            </w:r>
            <w:r>
              <w:br/>
            </w:r>
            <w:r>
              <w:rPr>
                <w:rFonts w:ascii="Times New Roman"/>
                <w:b w:val="false"/>
                <w:i w:val="false"/>
                <w:color w:val="000000"/>
                <w:sz w:val="20"/>
              </w:rPr>
              <w:t xml:space="preserve">2011 жылғы 29 наурыздағы </w:t>
            </w:r>
            <w:r>
              <w:br/>
            </w:r>
            <w:r>
              <w:rPr>
                <w:rFonts w:ascii="Times New Roman"/>
                <w:b w:val="false"/>
                <w:i w:val="false"/>
                <w:color w:val="000000"/>
                <w:sz w:val="20"/>
              </w:rPr>
              <w:t xml:space="preserve">№ 32-6 шешіміне 1-қосымша </w:t>
            </w:r>
          </w:p>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Т.Рысқұлов аудандық мәслихаттың</w:t>
            </w:r>
            <w:r>
              <w:br/>
            </w:r>
            <w:r>
              <w:rPr>
                <w:rFonts w:ascii="Times New Roman"/>
                <w:b w:val="false"/>
                <w:i w:val="false"/>
                <w:color w:val="000000"/>
                <w:sz w:val="20"/>
              </w:rPr>
              <w:t xml:space="preserve">2010 жылғы 24 желтоқсандағы </w:t>
            </w:r>
            <w:r>
              <w:br/>
            </w:r>
            <w:r>
              <w:rPr>
                <w:rFonts w:ascii="Times New Roman"/>
                <w:b w:val="false"/>
                <w:i w:val="false"/>
                <w:color w:val="000000"/>
                <w:sz w:val="20"/>
              </w:rPr>
              <w:t xml:space="preserve">№ 30-6 шешіміне 1-қосымша </w:t>
            </w:r>
          </w:p>
        </w:tc>
      </w:tr>
    </w:tbl>
    <w:p>
      <w:pPr>
        <w:spacing w:after="0"/>
        <w:ind w:left="0"/>
        <w:jc w:val="left"/>
      </w:pPr>
      <w:r>
        <w:rPr>
          <w:rFonts w:ascii="Times New Roman"/>
          <w:b/>
          <w:i w:val="false"/>
          <w:color w:val="000000"/>
        </w:rPr>
        <w:t xml:space="preserve"> 2011 жылға арналған бюджет</w:t>
      </w:r>
    </w:p>
    <w:p>
      <w:pPr>
        <w:spacing w:after="0"/>
        <w:ind w:left="0"/>
        <w:jc w:val="both"/>
      </w:pPr>
      <w:r>
        <w:rPr>
          <w:rFonts w:ascii="Times New Roman"/>
          <w:b w:val="false"/>
          <w:i w:val="false"/>
          <w:color w:val="000000"/>
          <w:sz w:val="28"/>
        </w:rPr>
        <w:t>       (мың теңге)</w:t>
      </w:r>
      <w:r>
        <w:br/>
      </w:r>
      <w:r>
        <w:rPr>
          <w:rFonts w:ascii="Times New Roman"/>
          <w:b w:val="false"/>
          <w:i w:val="false"/>
          <w:color w:val="000000"/>
          <w:sz w:val="28"/>
        </w:rPr>
        <w:t>
</w:t>
      </w:r>
    </w:p>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4"/>
        <w:gridCol w:w="1198"/>
        <w:gridCol w:w="1199"/>
        <w:gridCol w:w="6449"/>
        <w:gridCol w:w="261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Санаты</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Кірістер атауы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2011 Сомасы</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Сыныбы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ішкі сыныбы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I. КІРІСТЕР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4360754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1060750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Табыс салығы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126348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126348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97756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97756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818006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777201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 салығы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8100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28705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05</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13330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Акциздер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4200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Табиғи және басқа ресурстарды пайдаланғаны үшін түсетін түсімдер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4830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Құмар ойын бизнеске салық</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08</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5310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5310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15267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бюджеттен қаржыландырылатын, сондай-ақ ҚР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2667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2667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7651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7651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Жерді сату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7651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Трансферттер түсімі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3277086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Төмен тұрған мемлекеттік басқару органдарынан алынатын трансферттер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3277086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3277086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Шығыстар атауы</w:t>
            </w:r>
            <w:r>
              <w:br/>
            </w:r>
            <w:r>
              <w:rPr>
                <w:rFonts w:ascii="Times New Roman"/>
                <w:b w:val="false"/>
                <w:i w:val="false"/>
                <w:color w:val="000000"/>
                <w:sz w:val="20"/>
              </w:rPr>
              <w:t>
</w:t>
            </w:r>
          </w:p>
        </w:tc>
        <w:tc>
          <w:tcPr>
            <w:tcW w:w="2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бағдарлама</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II. Шығындар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4381746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242762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16068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16068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53587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53187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002</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147523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135723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022</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11800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13479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бюджетті орындау және коммуналдық меншікті (облыстық манызы бар қала)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13439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010</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Коммуналдық меншікті жекешелендіруді ұйымдастыру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12105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(областық манызы бар қаланы)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12105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Қорғаныс</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2830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2830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Елді мекендерде жол жүрісі кәуіпсіздігін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2830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Білім беру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3201599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471</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270942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Мектепке дейінгі тәрбие ұйымдарының қызметін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270942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471</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28030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Мектеп мүғалімдеріне және мектепке дейінгі тәрбие ұйымдардың тәрбиешілеріне біліктілік санаты үшін қосымша ақы көлемін ұлғайту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28030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9522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9522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471</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2538452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004</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2452352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Балалар мен жеткіншектерге қосымша білім беру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86100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471</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Кәсіптік оқытуды ұйымдастыру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466</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285322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285322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471</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69331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008</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(областық маңызы бар қаланың) мемлекеттік білім беру мекемелерінде білім жүйесін ақпараттандыру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17000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009</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(областық маңызы бар қаланың) мемлекеттік білім беру мекемелер үшін оқулықтар мен оқу-әдістемелік кешендерді сатып алу және жеткізу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36940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020</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Жетім баланы (жетім балаларды) және ата-аналарының қамқорынсыз қалған баланы (балаларды) күтіп-қстауға асыраушыларына ай сайынғы ақшалай қаражат төлемдері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12291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Үйде оқытылатын мүгедек балаларды жабдықпен, бағдарламалық қамтыммен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3100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Әлеуметтік көмек және әлеуметтік қамсыздандыру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222543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11446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11446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451</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187273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002</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21000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004</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5290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Тұрғын үй көмегі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14665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23930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010</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3500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014</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3662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94844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9882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451</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23824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22724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Жәрдемақыларды және басқа да әлеуметтік төлемдерді есептеу,төлеу мен жеткізу бойынша қызметтерге ақы төлеу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07</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140658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466</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018</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Жұмыспен қамту 2020 бағдарламасы шеңберінде инженерлік-коммуникациялық инфрақұрылымдардын дамуы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2463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014</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2463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24220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012</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Сумен жабдықтау және су бөлу жүйесінің қызмет етуі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13520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028</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Инженерлік-коммуникациялық инфрақұрылымды дамыту, орналастыру (немесе) сатып алу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466</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84457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Сумен жабдықтау жүйесін дамыту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84457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24518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008</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10226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009</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2800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11492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08</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185404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455</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103582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80904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Зоопарктер мен дендропарктердің жұмыс істеуін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22678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466</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471</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014</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(облыстық маңызы бар қалалық) деңгейде спорттық жарыстар өткізу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455</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43170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(қалалық) кітапханалардың жұмыс істеуі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42770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456</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12960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002</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12960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455</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5922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5922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456</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17770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ақппарат,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6777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Жастар саясаты саласындағы өңірлік бағдарламаларды іске асыру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10993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185966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454</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3610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099</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Республикалық бюджеттен берілетін нысаналы трансферттердің есебінен ауылдық елді мекендер саласының мамандарын әлеуметтік қолдау шараларын іске асыру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3610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466</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8900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010</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 шаруашылығы объектілерін дамыту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8900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57850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Жергілікте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5326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008</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құның иелеріне өтеу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2250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009</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Жануарлардың энзотиялық аурулары бойынша ветеринарлық іс-шараларды жүргізу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010</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Ауылшаруашылығы жануарларын бірдейлендіру жөніндегі іс-шараларды жүргізу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49274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6064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(областық манызы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4964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маңызы бар қалалардың, кенттердің, ауылдардың (селолардың), ауылдық (селолық) округтердің шекарасын белгілеу кезінде жүргізілетін жерге орналастыру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109542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Эпизотияға қарсы іс-шаралар жүргізу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109542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9812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466</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9812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9812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137471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137471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137471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Басқалар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48613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451</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13260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022</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"Бизнестің жол картасы - 2020" бағдарламасы шеңберінде жеке кәсіпкерлікті қолдау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13260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6500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012</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6500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014</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454</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11788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11788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5141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5141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471</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11924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Білім, дене шынықтыру және спорт бөлімі қызметін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11924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Трансферттер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3388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3388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3388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Нысаналы мақсатқа сай пайдаланылмаған нысаналы трансферттерді қайтару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020</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 саласындағы еңбекақы төлеу қорының өзгеруіне байланысты жоғарғы тұрған бюджеттерге берілетін ағымдағы нысаналы трансферттер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IІІ. Таза бюджетті кредиттеу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19702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20474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20474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20474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454</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20474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009</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20474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772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772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772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ІV. Қаржы активтерімен операциялар бойынша сальдо</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36600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36600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Басқалар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36600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36600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014</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36600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қаржы активтерін сатудан түсетін түсімдер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қаржы активтерін сатудан түсетін түсімдер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-77294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77294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20474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20474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20474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772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772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772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008</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атқарушыорганның жоғары тұрған бюджет алдындағы борышын өтеу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772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57592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57592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57592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57592</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Т.Рысқұлов аудандық мәслихаттың</w:t>
            </w:r>
            <w:r>
              <w:br/>
            </w:r>
            <w:r>
              <w:rPr>
                <w:rFonts w:ascii="Times New Roman"/>
                <w:b w:val="false"/>
                <w:i w:val="false"/>
                <w:color w:val="000000"/>
                <w:sz w:val="20"/>
              </w:rPr>
              <w:t xml:space="preserve">2011 жылғы 29 наурыздағы </w:t>
            </w:r>
            <w:r>
              <w:br/>
            </w:r>
            <w:r>
              <w:rPr>
                <w:rFonts w:ascii="Times New Roman"/>
                <w:b w:val="false"/>
                <w:i w:val="false"/>
                <w:color w:val="000000"/>
                <w:sz w:val="20"/>
              </w:rPr>
              <w:t xml:space="preserve">№ 32-6 шешіміне 2-қосымша </w:t>
            </w:r>
            <w:r>
              <w:br/>
            </w:r>
            <w:r>
              <w:rPr>
                <w:rFonts w:ascii="Times New Roman"/>
                <w:b w:val="false"/>
                <w:i w:val="false"/>
                <w:color w:val="000000"/>
                <w:sz w:val="20"/>
              </w:rPr>
              <w:t>Т.Рысқұлов аудандық мәслихаттың</w:t>
            </w:r>
            <w:r>
              <w:br/>
            </w:r>
            <w:r>
              <w:rPr>
                <w:rFonts w:ascii="Times New Roman"/>
                <w:b w:val="false"/>
                <w:i w:val="false"/>
                <w:color w:val="000000"/>
                <w:sz w:val="20"/>
              </w:rPr>
              <w:t xml:space="preserve">2010 жылғы 24 желтоқсандағы </w:t>
            </w:r>
            <w:r>
              <w:br/>
            </w:r>
            <w:r>
              <w:rPr>
                <w:rFonts w:ascii="Times New Roman"/>
                <w:b w:val="false"/>
                <w:i w:val="false"/>
                <w:color w:val="000000"/>
                <w:sz w:val="20"/>
              </w:rPr>
              <w:t xml:space="preserve">№ 30-6 шешіміне 4-қосымша </w:t>
            </w:r>
          </w:p>
        </w:tc>
      </w:tr>
    </w:tbl>
    <w:p>
      <w:pPr>
        <w:spacing w:after="0"/>
        <w:ind w:left="0"/>
        <w:jc w:val="left"/>
      </w:pPr>
      <w:r>
        <w:rPr>
          <w:rFonts w:ascii="Times New Roman"/>
          <w:b/>
          <w:i w:val="false"/>
          <w:color w:val="000000"/>
        </w:rPr>
        <w:t xml:space="preserve"> 2011 жылға арналған бюджеттік инвестициялық жобаларды іске асыруға бағытталған бюджеттік бағдарламаларға бөлінген бюджеттік даму бағдарламаларының тізбесі</w:t>
      </w:r>
    </w:p>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8"/>
        <w:gridCol w:w="2027"/>
        <w:gridCol w:w="2027"/>
        <w:gridCol w:w="681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функционалдық топ</w:t>
            </w:r>
            <w:r>
              <w:br/>
            </w:r>
            <w:r>
              <w:rPr>
                <w:rFonts w:ascii="Times New Roman"/>
                <w:b w:val="false"/>
                <w:i w:val="false"/>
                <w:color w:val="000000"/>
                <w:sz w:val="20"/>
              </w:rPr>
              <w:t>
</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бағдарлама</w:t>
            </w:r>
            <w:r>
              <w:br/>
            </w:r>
            <w:r>
              <w:rPr>
                <w:rFonts w:ascii="Times New Roman"/>
                <w:b w:val="false"/>
                <w:i w:val="false"/>
                <w:color w:val="000000"/>
                <w:sz w:val="20"/>
              </w:rPr>
              <w:t>
</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Білім беру</w:t>
            </w:r>
            <w:r>
              <w:br/>
            </w:r>
            <w:r>
              <w:rPr>
                <w:rFonts w:ascii="Times New Roman"/>
                <w:b w:val="false"/>
                <w:i w:val="false"/>
                <w:color w:val="000000"/>
                <w:sz w:val="20"/>
              </w:rPr>
              <w:t>
</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471</w:t>
            </w: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білім беру, дене шынықтыру және спорт бөлімі</w:t>
            </w:r>
            <w:r>
              <w:br/>
            </w:r>
            <w:r>
              <w:rPr>
                <w:rFonts w:ascii="Times New Roman"/>
                <w:b w:val="false"/>
                <w:i w:val="false"/>
                <w:color w:val="000000"/>
                <w:sz w:val="20"/>
              </w:rPr>
              <w:t>
</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Жалпы білім беру</w:t>
            </w:r>
            <w:r>
              <w:br/>
            </w:r>
            <w:r>
              <w:rPr>
                <w:rFonts w:ascii="Times New Roman"/>
                <w:b w:val="false"/>
                <w:i w:val="false"/>
                <w:color w:val="000000"/>
                <w:sz w:val="20"/>
              </w:rPr>
              <w:t>
</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466</w:t>
            </w: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w:t>
            </w: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466</w:t>
            </w: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018</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Жұмыспен қамту 2020 бағдарламасы шеңберінде инженерлік-коммуникациялық инфроқұрылымдардың дамуы</w:t>
            </w:r>
            <w:r>
              <w:br/>
            </w:r>
            <w:r>
              <w:rPr>
                <w:rFonts w:ascii="Times New Roman"/>
                <w:b w:val="false"/>
                <w:i w:val="false"/>
                <w:color w:val="000000"/>
                <w:sz w:val="20"/>
              </w:rPr>
              <w:t>
</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r>
              <w:br/>
            </w:r>
            <w:r>
              <w:rPr>
                <w:rFonts w:ascii="Times New Roman"/>
                <w:b w:val="false"/>
                <w:i w:val="false"/>
                <w:color w:val="000000"/>
                <w:sz w:val="20"/>
              </w:rPr>
              <w:t>
</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012</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Сумен жабдықтау және су бөлу жүйесінің қызмет етуі</w:t>
            </w:r>
            <w:r>
              <w:br/>
            </w:r>
            <w:r>
              <w:rPr>
                <w:rFonts w:ascii="Times New Roman"/>
                <w:b w:val="false"/>
                <w:i w:val="false"/>
                <w:color w:val="000000"/>
                <w:sz w:val="20"/>
              </w:rPr>
              <w:t>
</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028</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Инженерлік-коммуникациялық инфрақұрылымды дамыту, орналастыру(немесе) сатып алу</w:t>
            </w:r>
            <w:r>
              <w:br/>
            </w:r>
            <w:r>
              <w:rPr>
                <w:rFonts w:ascii="Times New Roman"/>
                <w:b w:val="false"/>
                <w:i w:val="false"/>
                <w:color w:val="000000"/>
                <w:sz w:val="20"/>
              </w:rPr>
              <w:t>
</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466</w:t>
            </w: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Сумен жабдықтау дамыту</w:t>
            </w:r>
            <w:r>
              <w:br/>
            </w:r>
            <w:r>
              <w:rPr>
                <w:rFonts w:ascii="Times New Roman"/>
                <w:b w:val="false"/>
                <w:i w:val="false"/>
                <w:color w:val="000000"/>
                <w:sz w:val="20"/>
              </w:rPr>
              <w:t>
</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 су, орман, балық шаруашылығы, ерекше қорғалатын таьтиғы аумақтар, қоршаған ортаны және жануарлар дүниесін қорғау, жер қатынастары</w:t>
            </w:r>
            <w:r>
              <w:br/>
            </w:r>
            <w:r>
              <w:rPr>
                <w:rFonts w:ascii="Times New Roman"/>
                <w:b w:val="false"/>
                <w:i w:val="false"/>
                <w:color w:val="000000"/>
                <w:sz w:val="20"/>
              </w:rPr>
              <w:t>
</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466</w:t>
            </w: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010</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 шаруашылығы объектілерін дамыту</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Т.Рысқұлов аудандық мәслихаттың</w:t>
            </w:r>
            <w:r>
              <w:br/>
            </w:r>
            <w:r>
              <w:rPr>
                <w:rFonts w:ascii="Times New Roman"/>
                <w:b w:val="false"/>
                <w:i w:val="false"/>
                <w:color w:val="000000"/>
                <w:sz w:val="20"/>
              </w:rPr>
              <w:t xml:space="preserve">2011 жылғы 29 наурыздағы </w:t>
            </w:r>
            <w:r>
              <w:br/>
            </w:r>
            <w:r>
              <w:rPr>
                <w:rFonts w:ascii="Times New Roman"/>
                <w:b w:val="false"/>
                <w:i w:val="false"/>
                <w:color w:val="000000"/>
                <w:sz w:val="20"/>
              </w:rPr>
              <w:t xml:space="preserve">№ 32-6 шешіміне 3-қосымша </w:t>
            </w:r>
            <w:r>
              <w:br/>
            </w:r>
            <w:r>
              <w:rPr>
                <w:rFonts w:ascii="Times New Roman"/>
                <w:b w:val="false"/>
                <w:i w:val="false"/>
                <w:color w:val="000000"/>
                <w:sz w:val="20"/>
              </w:rPr>
              <w:t>Т.Рысқұлов аудандық мәслихаттың</w:t>
            </w:r>
            <w:r>
              <w:br/>
            </w:r>
            <w:r>
              <w:rPr>
                <w:rFonts w:ascii="Times New Roman"/>
                <w:b w:val="false"/>
                <w:i w:val="false"/>
                <w:color w:val="000000"/>
                <w:sz w:val="20"/>
              </w:rPr>
              <w:t xml:space="preserve">2010 жылғы 24 желтоқсандағы </w:t>
            </w:r>
            <w:r>
              <w:br/>
            </w:r>
            <w:r>
              <w:rPr>
                <w:rFonts w:ascii="Times New Roman"/>
                <w:b w:val="false"/>
                <w:i w:val="false"/>
                <w:color w:val="000000"/>
                <w:sz w:val="20"/>
              </w:rPr>
              <w:t xml:space="preserve">№ 30-6 шешіміне 7-қосымша </w:t>
            </w:r>
          </w:p>
        </w:tc>
      </w:tr>
    </w:tbl>
    <w:p>
      <w:pPr>
        <w:spacing w:after="0"/>
        <w:ind w:left="0"/>
        <w:jc w:val="left"/>
      </w:pPr>
      <w:r>
        <w:rPr>
          <w:rFonts w:ascii="Times New Roman"/>
          <w:b/>
          <w:i w:val="false"/>
          <w:color w:val="000000"/>
        </w:rPr>
        <w:t xml:space="preserve"> 2011 жылға арналған ауданның ауылдық (селолық) округтің бюджеттік бағдарламалары</w:t>
      </w:r>
    </w:p>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2"/>
        <w:gridCol w:w="772"/>
        <w:gridCol w:w="4158"/>
        <w:gridCol w:w="1680"/>
        <w:gridCol w:w="3197"/>
        <w:gridCol w:w="1921"/>
      </w:tblGrid>
      <w:tr>
        <w:trPr>
          <w:trHeight w:val="30" w:hRule="atLeast"/>
        </w:trPr>
        <w:tc>
          <w:tcPr>
            <w:tcW w:w="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w:t>
            </w:r>
            <w:r>
              <w:br/>
            </w:r>
            <w:r>
              <w:rPr>
                <w:rFonts w:ascii="Times New Roman"/>
                <w:b w:val="false"/>
                <w:i w:val="false"/>
                <w:color w:val="000000"/>
                <w:sz w:val="20"/>
              </w:rPr>
              <w:t>
</w:t>
            </w:r>
          </w:p>
        </w:tc>
        <w:tc>
          <w:tcPr>
            <w:tcW w:w="7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ауылдық (селолық) округтері</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Бағдарламалардың атауы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 "Қаладағы ауданның, аудандық маңызы бар қаланың, кенттің, ауылдың (селоның), ауылдық (селолық) округтің әкімі аппаратының қызметін қамтамасыз ету</w:t>
            </w: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022 "Мемлекеттік органдардың күрделі шығыстары"</w:t>
            </w:r>
            <w:r>
              <w:br/>
            </w:r>
            <w:r>
              <w:rPr>
                <w:rFonts w:ascii="Times New Roman"/>
                <w:b w:val="false"/>
                <w:i w:val="false"/>
                <w:color w:val="000000"/>
                <w:sz w:val="20"/>
              </w:rPr>
              <w:t>
</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 "Ауылдық (селолық)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 "Мұқтаж азаматтарға үйінде әлеуметтік көмек көрсету"</w:t>
            </w:r>
            <w:r>
              <w:br/>
            </w:r>
            <w:r>
              <w:rPr>
                <w:rFonts w:ascii="Times New Roman"/>
                <w:b w:val="false"/>
                <w:i w:val="false"/>
                <w:color w:val="000000"/>
                <w:sz w:val="20"/>
              </w:rPr>
              <w:t>
</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Құлан</w:t>
            </w:r>
            <w:r>
              <w:br/>
            </w:r>
            <w:r>
              <w:rPr>
                <w:rFonts w:ascii="Times New Roman"/>
                <w:b w:val="false"/>
                <w:i w:val="false"/>
                <w:color w:val="000000"/>
                <w:sz w:val="20"/>
              </w:rPr>
              <w:t>
</w:t>
            </w:r>
          </w:p>
        </w:tc>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13034</w:t>
            </w: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120</w:t>
            </w:r>
            <w:r>
              <w:br/>
            </w:r>
            <w:r>
              <w:rPr>
                <w:rFonts w:ascii="Times New Roman"/>
                <w:b w:val="false"/>
                <w:i w:val="false"/>
                <w:color w:val="000000"/>
                <w:sz w:val="20"/>
              </w:rPr>
              <w:t>
</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550</w:t>
            </w: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Луговой</w:t>
            </w:r>
            <w:r>
              <w:br/>
            </w:r>
            <w:r>
              <w:rPr>
                <w:rFonts w:ascii="Times New Roman"/>
                <w:b w:val="false"/>
                <w:i w:val="false"/>
                <w:color w:val="000000"/>
                <w:sz w:val="20"/>
              </w:rPr>
              <w:t>
</w:t>
            </w:r>
          </w:p>
        </w:tc>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12194</w:t>
            </w: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120</w:t>
            </w:r>
            <w:r>
              <w:br/>
            </w:r>
            <w:r>
              <w:rPr>
                <w:rFonts w:ascii="Times New Roman"/>
                <w:b w:val="false"/>
                <w:i w:val="false"/>
                <w:color w:val="000000"/>
                <w:sz w:val="20"/>
              </w:rPr>
              <w:t>
</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1515</w:t>
            </w:r>
            <w:r>
              <w:br/>
            </w:r>
            <w:r>
              <w:rPr>
                <w:rFonts w:ascii="Times New Roman"/>
                <w:b w:val="false"/>
                <w:i w:val="false"/>
                <w:color w:val="000000"/>
                <w:sz w:val="20"/>
              </w:rPr>
              <w:t>
</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Ленин</w:t>
            </w:r>
            <w:r>
              <w:br/>
            </w:r>
            <w:r>
              <w:rPr>
                <w:rFonts w:ascii="Times New Roman"/>
                <w:b w:val="false"/>
                <w:i w:val="false"/>
                <w:color w:val="000000"/>
                <w:sz w:val="20"/>
              </w:rPr>
              <w:t>
</w:t>
            </w:r>
          </w:p>
        </w:tc>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9883</w:t>
            </w: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120</w:t>
            </w:r>
            <w:r>
              <w:br/>
            </w:r>
            <w:r>
              <w:rPr>
                <w:rFonts w:ascii="Times New Roman"/>
                <w:b w:val="false"/>
                <w:i w:val="false"/>
                <w:color w:val="000000"/>
                <w:sz w:val="20"/>
              </w:rPr>
              <w:t>
</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1060</w:t>
            </w: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535</w:t>
            </w:r>
            <w:r>
              <w:br/>
            </w:r>
            <w:r>
              <w:rPr>
                <w:rFonts w:ascii="Times New Roman"/>
                <w:b w:val="false"/>
                <w:i w:val="false"/>
                <w:color w:val="000000"/>
                <w:sz w:val="20"/>
              </w:rPr>
              <w:t>
</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Қорағаты</w:t>
            </w:r>
            <w:r>
              <w:br/>
            </w:r>
            <w:r>
              <w:rPr>
                <w:rFonts w:ascii="Times New Roman"/>
                <w:b w:val="false"/>
                <w:i w:val="false"/>
                <w:color w:val="000000"/>
                <w:sz w:val="20"/>
              </w:rPr>
              <w:t>
</w:t>
            </w:r>
          </w:p>
        </w:tc>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7714</w:t>
            </w: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10120</w:t>
            </w:r>
            <w:r>
              <w:br/>
            </w:r>
            <w:r>
              <w:rPr>
                <w:rFonts w:ascii="Times New Roman"/>
                <w:b w:val="false"/>
                <w:i w:val="false"/>
                <w:color w:val="000000"/>
                <w:sz w:val="20"/>
              </w:rPr>
              <w:t>
</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705</w:t>
            </w: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471</w:t>
            </w:r>
            <w:r>
              <w:br/>
            </w:r>
            <w:r>
              <w:rPr>
                <w:rFonts w:ascii="Times New Roman"/>
                <w:b w:val="false"/>
                <w:i w:val="false"/>
                <w:color w:val="000000"/>
                <w:sz w:val="20"/>
              </w:rPr>
              <w:t>
</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Абай</w:t>
            </w:r>
            <w:r>
              <w:br/>
            </w:r>
            <w:r>
              <w:rPr>
                <w:rFonts w:ascii="Times New Roman"/>
                <w:b w:val="false"/>
                <w:i w:val="false"/>
                <w:color w:val="000000"/>
                <w:sz w:val="20"/>
              </w:rPr>
              <w:t>
</w:t>
            </w:r>
          </w:p>
        </w:tc>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8080</w:t>
            </w: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120</w:t>
            </w:r>
            <w:r>
              <w:br/>
            </w:r>
            <w:r>
              <w:rPr>
                <w:rFonts w:ascii="Times New Roman"/>
                <w:b w:val="false"/>
                <w:i w:val="false"/>
                <w:color w:val="000000"/>
                <w:sz w:val="20"/>
              </w:rPr>
              <w:t>
</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972</w:t>
            </w:r>
            <w:r>
              <w:br/>
            </w:r>
            <w:r>
              <w:rPr>
                <w:rFonts w:ascii="Times New Roman"/>
                <w:b w:val="false"/>
                <w:i w:val="false"/>
                <w:color w:val="000000"/>
                <w:sz w:val="20"/>
              </w:rPr>
              <w:t>
</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Қарақыстақ</w:t>
            </w:r>
            <w:r>
              <w:br/>
            </w:r>
            <w:r>
              <w:rPr>
                <w:rFonts w:ascii="Times New Roman"/>
                <w:b w:val="false"/>
                <w:i w:val="false"/>
                <w:color w:val="000000"/>
                <w:sz w:val="20"/>
              </w:rPr>
              <w:t>
</w:t>
            </w:r>
          </w:p>
        </w:tc>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11002</w:t>
            </w: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120</w:t>
            </w:r>
            <w:r>
              <w:br/>
            </w:r>
            <w:r>
              <w:rPr>
                <w:rFonts w:ascii="Times New Roman"/>
                <w:b w:val="false"/>
                <w:i w:val="false"/>
                <w:color w:val="000000"/>
                <w:sz w:val="20"/>
              </w:rPr>
              <w:t>
</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2600</w:t>
            </w: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1619</w:t>
            </w:r>
            <w:r>
              <w:br/>
            </w:r>
            <w:r>
              <w:rPr>
                <w:rFonts w:ascii="Times New Roman"/>
                <w:b w:val="false"/>
                <w:i w:val="false"/>
                <w:color w:val="000000"/>
                <w:sz w:val="20"/>
              </w:rPr>
              <w:t>
</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Жанатұрмыс</w:t>
            </w:r>
            <w:r>
              <w:br/>
            </w:r>
            <w:r>
              <w:rPr>
                <w:rFonts w:ascii="Times New Roman"/>
                <w:b w:val="false"/>
                <w:i w:val="false"/>
                <w:color w:val="000000"/>
                <w:sz w:val="20"/>
              </w:rPr>
              <w:t>
</w:t>
            </w:r>
          </w:p>
        </w:tc>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7760</w:t>
            </w: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120</w:t>
            </w:r>
            <w:r>
              <w:br/>
            </w:r>
            <w:r>
              <w:rPr>
                <w:rFonts w:ascii="Times New Roman"/>
                <w:b w:val="false"/>
                <w:i w:val="false"/>
                <w:color w:val="000000"/>
                <w:sz w:val="20"/>
              </w:rPr>
              <w:t>
</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503</w:t>
            </w:r>
            <w:r>
              <w:br/>
            </w:r>
            <w:r>
              <w:rPr>
                <w:rFonts w:ascii="Times New Roman"/>
                <w:b w:val="false"/>
                <w:i w:val="false"/>
                <w:color w:val="000000"/>
                <w:sz w:val="20"/>
              </w:rPr>
              <w:t>
</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Көкдөнен</w:t>
            </w:r>
            <w:r>
              <w:br/>
            </w:r>
            <w:r>
              <w:rPr>
                <w:rFonts w:ascii="Times New Roman"/>
                <w:b w:val="false"/>
                <w:i w:val="false"/>
                <w:color w:val="000000"/>
                <w:sz w:val="20"/>
              </w:rPr>
              <w:t>
</w:t>
            </w:r>
          </w:p>
        </w:tc>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8307</w:t>
            </w: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120</w:t>
            </w:r>
            <w:r>
              <w:br/>
            </w:r>
            <w:r>
              <w:rPr>
                <w:rFonts w:ascii="Times New Roman"/>
                <w:b w:val="false"/>
                <w:i w:val="false"/>
                <w:color w:val="000000"/>
                <w:sz w:val="20"/>
              </w:rPr>
              <w:t>
</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768</w:t>
            </w:r>
            <w:r>
              <w:br/>
            </w:r>
            <w:r>
              <w:rPr>
                <w:rFonts w:ascii="Times New Roman"/>
                <w:b w:val="false"/>
                <w:i w:val="false"/>
                <w:color w:val="000000"/>
                <w:sz w:val="20"/>
              </w:rPr>
              <w:t>
</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Көгершін</w:t>
            </w:r>
            <w:r>
              <w:br/>
            </w:r>
            <w:r>
              <w:rPr>
                <w:rFonts w:ascii="Times New Roman"/>
                <w:b w:val="false"/>
                <w:i w:val="false"/>
                <w:color w:val="000000"/>
                <w:sz w:val="20"/>
              </w:rPr>
              <w:t>
</w:t>
            </w:r>
          </w:p>
        </w:tc>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7922</w:t>
            </w: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120</w:t>
            </w:r>
            <w:r>
              <w:br/>
            </w:r>
            <w:r>
              <w:rPr>
                <w:rFonts w:ascii="Times New Roman"/>
                <w:b w:val="false"/>
                <w:i w:val="false"/>
                <w:color w:val="000000"/>
                <w:sz w:val="20"/>
              </w:rPr>
              <w:t>
</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1047</w:t>
            </w:r>
            <w:r>
              <w:br/>
            </w:r>
            <w:r>
              <w:rPr>
                <w:rFonts w:ascii="Times New Roman"/>
                <w:b w:val="false"/>
                <w:i w:val="false"/>
                <w:color w:val="000000"/>
                <w:sz w:val="20"/>
              </w:rPr>
              <w:t>
</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Құмарық</w:t>
            </w:r>
            <w:r>
              <w:br/>
            </w:r>
            <w:r>
              <w:rPr>
                <w:rFonts w:ascii="Times New Roman"/>
                <w:b w:val="false"/>
                <w:i w:val="false"/>
                <w:color w:val="000000"/>
                <w:sz w:val="20"/>
              </w:rPr>
              <w:t>
</w:t>
            </w:r>
          </w:p>
        </w:tc>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8132</w:t>
            </w: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120</w:t>
            </w:r>
            <w:r>
              <w:br/>
            </w:r>
            <w:r>
              <w:rPr>
                <w:rFonts w:ascii="Times New Roman"/>
                <w:b w:val="false"/>
                <w:i w:val="false"/>
                <w:color w:val="000000"/>
                <w:sz w:val="20"/>
              </w:rPr>
              <w:t>
</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1964</w:t>
            </w: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511</w:t>
            </w:r>
            <w:r>
              <w:br/>
            </w:r>
            <w:r>
              <w:rPr>
                <w:rFonts w:ascii="Times New Roman"/>
                <w:b w:val="false"/>
                <w:i w:val="false"/>
                <w:color w:val="000000"/>
                <w:sz w:val="20"/>
              </w:rPr>
              <w:t>
</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Новосель</w:t>
            </w:r>
            <w:r>
              <w:br/>
            </w:r>
            <w:r>
              <w:rPr>
                <w:rFonts w:ascii="Times New Roman"/>
                <w:b w:val="false"/>
                <w:i w:val="false"/>
                <w:color w:val="000000"/>
                <w:sz w:val="20"/>
              </w:rPr>
              <w:t>
</w:t>
            </w:r>
          </w:p>
        </w:tc>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6652</w:t>
            </w: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120</w:t>
            </w:r>
            <w:r>
              <w:br/>
            </w:r>
            <w:r>
              <w:rPr>
                <w:rFonts w:ascii="Times New Roman"/>
                <w:b w:val="false"/>
                <w:i w:val="false"/>
                <w:color w:val="000000"/>
                <w:sz w:val="20"/>
              </w:rPr>
              <w:t>
</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768</w:t>
            </w: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442</w:t>
            </w:r>
            <w:r>
              <w:br/>
            </w:r>
            <w:r>
              <w:rPr>
                <w:rFonts w:ascii="Times New Roman"/>
                <w:b w:val="false"/>
                <w:i w:val="false"/>
                <w:color w:val="000000"/>
                <w:sz w:val="20"/>
              </w:rPr>
              <w:t>
</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Ақыртөбе</w:t>
            </w:r>
            <w:r>
              <w:br/>
            </w:r>
            <w:r>
              <w:rPr>
                <w:rFonts w:ascii="Times New Roman"/>
                <w:b w:val="false"/>
                <w:i w:val="false"/>
                <w:color w:val="000000"/>
                <w:sz w:val="20"/>
              </w:rPr>
              <w:t>
</w:t>
            </w:r>
          </w:p>
        </w:tc>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8172</w:t>
            </w: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120</w:t>
            </w:r>
            <w:r>
              <w:br/>
            </w:r>
            <w:r>
              <w:rPr>
                <w:rFonts w:ascii="Times New Roman"/>
                <w:b w:val="false"/>
                <w:i w:val="false"/>
                <w:color w:val="000000"/>
                <w:sz w:val="20"/>
              </w:rPr>
              <w:t>
</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Өрнек</w:t>
            </w:r>
            <w:r>
              <w:br/>
            </w:r>
            <w:r>
              <w:rPr>
                <w:rFonts w:ascii="Times New Roman"/>
                <w:b w:val="false"/>
                <w:i w:val="false"/>
                <w:color w:val="000000"/>
                <w:sz w:val="20"/>
              </w:rPr>
              <w:t>
</w:t>
            </w:r>
          </w:p>
        </w:tc>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9672</w:t>
            </w: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120</w:t>
            </w:r>
            <w:r>
              <w:br/>
            </w:r>
            <w:r>
              <w:rPr>
                <w:rFonts w:ascii="Times New Roman"/>
                <w:b w:val="false"/>
                <w:i w:val="false"/>
                <w:color w:val="000000"/>
                <w:sz w:val="20"/>
              </w:rPr>
              <w:t>
</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464</w:t>
            </w: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470</w:t>
            </w:r>
            <w:r>
              <w:br/>
            </w:r>
            <w:r>
              <w:rPr>
                <w:rFonts w:ascii="Times New Roman"/>
                <w:b w:val="false"/>
                <w:i w:val="false"/>
                <w:color w:val="000000"/>
                <w:sz w:val="20"/>
              </w:rPr>
              <w:t>
</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Теренөзек</w:t>
            </w:r>
            <w:r>
              <w:br/>
            </w:r>
            <w:r>
              <w:rPr>
                <w:rFonts w:ascii="Times New Roman"/>
                <w:b w:val="false"/>
                <w:i w:val="false"/>
                <w:color w:val="000000"/>
                <w:sz w:val="20"/>
              </w:rPr>
              <w:t>
</w:t>
            </w:r>
          </w:p>
        </w:tc>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8667</w:t>
            </w: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120</w:t>
            </w:r>
            <w:r>
              <w:br/>
            </w:r>
            <w:r>
              <w:rPr>
                <w:rFonts w:ascii="Times New Roman"/>
                <w:b w:val="false"/>
                <w:i w:val="false"/>
                <w:color w:val="000000"/>
                <w:sz w:val="20"/>
              </w:rPr>
              <w:t>
</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784</w:t>
            </w: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1078</w:t>
            </w:r>
            <w:r>
              <w:br/>
            </w:r>
            <w:r>
              <w:rPr>
                <w:rFonts w:ascii="Times New Roman"/>
                <w:b w:val="false"/>
                <w:i w:val="false"/>
                <w:color w:val="000000"/>
                <w:sz w:val="20"/>
              </w:rPr>
              <w:t>
</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Қайынды</w:t>
            </w:r>
            <w:r>
              <w:br/>
            </w:r>
            <w:r>
              <w:rPr>
                <w:rFonts w:ascii="Times New Roman"/>
                <w:b w:val="false"/>
                <w:i w:val="false"/>
                <w:color w:val="000000"/>
                <w:sz w:val="20"/>
              </w:rPr>
              <w:t>
</w:t>
            </w:r>
          </w:p>
        </w:tc>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8532</w:t>
            </w: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120</w:t>
            </w:r>
            <w:r>
              <w:br/>
            </w:r>
            <w:r>
              <w:rPr>
                <w:rFonts w:ascii="Times New Roman"/>
                <w:b w:val="false"/>
                <w:i w:val="false"/>
                <w:color w:val="000000"/>
                <w:sz w:val="20"/>
              </w:rPr>
              <w:t>
</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627</w:t>
            </w: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515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Барлығы</w:t>
            </w:r>
            <w:r>
              <w:br/>
            </w:r>
            <w:r>
              <w:rPr>
                <w:rFonts w:ascii="Times New Roman"/>
                <w:b w:val="false"/>
                <w:i w:val="false"/>
                <w:color w:val="000000"/>
                <w:sz w:val="20"/>
              </w:rPr>
              <w:t>
</w:t>
            </w:r>
          </w:p>
        </w:tc>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135723</w:t>
            </w: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11800</w:t>
            </w:r>
            <w:r>
              <w:br/>
            </w:r>
            <w:r>
              <w:rPr>
                <w:rFonts w:ascii="Times New Roman"/>
                <w:b w:val="false"/>
                <w:i w:val="false"/>
                <w:color w:val="000000"/>
                <w:sz w:val="20"/>
              </w:rPr>
              <w:t>
</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9522</w:t>
            </w: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11446</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кестенің жалғасы</w:t>
      </w:r>
      <w:r>
        <w:br/>
      </w:r>
      <w:r>
        <w:rPr>
          <w:rFonts w:ascii="Times New Roman"/>
          <w:b w:val="false"/>
          <w:i w:val="false"/>
          <w:color w:val="000000"/>
          <w:sz w:val="28"/>
        </w:rPr>
        <w:t>
</w:t>
      </w: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8"/>
        <w:gridCol w:w="943"/>
        <w:gridCol w:w="2344"/>
        <w:gridCol w:w="2052"/>
        <w:gridCol w:w="2199"/>
        <w:gridCol w:w="2199"/>
        <w:gridCol w:w="1865"/>
      </w:tblGrid>
      <w:tr>
        <w:trPr>
          <w:trHeight w:val="30"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w:t>
            </w:r>
            <w:r>
              <w:br/>
            </w:r>
            <w:r>
              <w:rPr>
                <w:rFonts w:ascii="Times New Roman"/>
                <w:b w:val="false"/>
                <w:i w:val="false"/>
                <w:color w:val="000000"/>
                <w:sz w:val="20"/>
              </w:rPr>
              <w:t>
</w:t>
            </w:r>
          </w:p>
        </w:tc>
        <w:tc>
          <w:tcPr>
            <w:tcW w:w="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ауылдық (селолық) округтері</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Бағдарламалардың атауы</w:t>
            </w:r>
            <w:r>
              <w:br/>
            </w:r>
            <w:r>
              <w:rPr>
                <w:rFonts w:ascii="Times New Roman"/>
                <w:b w:val="false"/>
                <w:i w:val="false"/>
                <w:color w:val="000000"/>
                <w:sz w:val="20"/>
              </w:rPr>
              <w:t>
</w:t>
            </w:r>
          </w:p>
        </w:tc>
        <w:tc>
          <w:tcPr>
            <w:tcW w:w="1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Жалпы сомасы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014 "Елді мекендерде сумен жабдық тауды ұйымдастыру"</w:t>
            </w: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008 "Елді мекендерде көшелерді жарықтандыру"</w:t>
            </w: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009 "Елді мекендердің санитариясын қамтамасыз ету"</w:t>
            </w: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 "Елді мекендерді абаттандыру мен көгалдандыру"</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Құлан</w:t>
            </w: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773</w:t>
            </w: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3401</w:t>
            </w: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1995</w:t>
            </w: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9708</w:t>
            </w: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29581</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Луговой</w:t>
            </w: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1350</w:t>
            </w: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150</w:t>
            </w: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150</w:t>
            </w: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15479</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Ленин</w:t>
            </w: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628</w:t>
            </w: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w:t>
            </w: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119</w:t>
            </w: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12370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Қорағаты</w:t>
            </w: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48</w:t>
            </w: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60</w:t>
            </w: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86</w:t>
            </w: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19204</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Абай</w:t>
            </w: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746</w:t>
            </w: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w:t>
            </w: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129</w:t>
            </w: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10072</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Қарақыстақ</w:t>
            </w: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1241</w:t>
            </w: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w:t>
            </w: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138</w:t>
            </w: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16765</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Жанатұрмыс</w:t>
            </w: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230</w:t>
            </w: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w:t>
            </w: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128</w:t>
            </w: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8766</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Көкдөнен</w:t>
            </w: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623</w:t>
            </w: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w:t>
            </w: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145</w:t>
            </w: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9988</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Көгершін</w:t>
            </w: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264</w:t>
            </w: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w:t>
            </w: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108</w:t>
            </w: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9486</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Құмарық</w:t>
            </w: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155</w:t>
            </w: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w:t>
            </w: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150</w:t>
            </w: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11057</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Новосель </w:t>
            </w: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285</w:t>
            </w: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150</w:t>
            </w: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80</w:t>
            </w: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8497</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Ақыртөбе</w:t>
            </w: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507</w:t>
            </w: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150</w:t>
            </w: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100</w:t>
            </w: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10049</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Өрнек</w:t>
            </w: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247</w:t>
            </w: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w:t>
            </w: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180</w:t>
            </w: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11198</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Теренөзек</w:t>
            </w: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296</w:t>
            </w: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w:t>
            </w: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153</w:t>
            </w: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11128</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Қайыңды</w:t>
            </w: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1690</w:t>
            </w: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205</w:t>
            </w: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w:t>
            </w: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118</w:t>
            </w: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11832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Барлығы</w:t>
            </w: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2463</w:t>
            </w: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10226</w:t>
            </w: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2800</w:t>
            </w: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11492</w:t>
            </w: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195472</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