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86fe" w14:textId="d72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2011 жылғы 09 наурыздағы № 78 Қаулысы. Жамбыл облысы Мойынқұм ауданының Әділет басқармасында 2011 жылғы 30 наурызда 6-7-64 нөмірімен тіркелді. Күші жойылды - Жамбыл облысы Мойынқұм аудандық әкімдігінің 2015 жылғы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Президенттігіне кандидаттарға барлық кандидаттардың үгіттік баспа материалдарын орналастыру үшін орындар қосымшаға сәйкес Мойынқұм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енеді, алғашқы ресми жарияланған күннен бастап қолданысқа енгізіледі және 2011 жылдың 1 наурызынан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әкімнің орынбасары Б.Есеевке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Б.Рысмендиев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2522"/>
        <w:gridCol w:w="5463"/>
      </w:tblGrid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Итбасова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"Желтоксан" клубының алдында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А.Назарбеков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Беқұлби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Біләл Омаров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Төлепбергенов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Сейфулин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Сарыөзек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Қуанышбаев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 теңіз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