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d72d" w14:textId="61ed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Меркі аудандық мәслихатының 2010 жылғы 25 желтоқсандағы № 41-3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2011 жылғы 02 қыркүйектегі N 45-4 шешімі. Жамбыл облысы Меркі ауданының Әділет басқармасында 2011 жылғы 08 қыркүйекте 6-6-96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2011 жылдың 18 тамыздағы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1793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1.«2011-2013 жылдарға арналған аудандық бюджет туралы» Меркі аудандық мәслихатының 2010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6-6-89 болып тіркелген, 2011 жылғы 28 қаңтардағы № 10,11 29 қаңтардағы № 12,13 және 4 ақпандағы № 14,15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«5560682» сандары «5570675»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«834160» сандары «890099»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«26494» сандары «30555»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«4689701» сандары «4639694»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«5577271» сандары «5587264»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Жантаев                                 Т. Олжабай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45-4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40"/>
        <w:gridCol w:w="640"/>
        <w:gridCol w:w="9632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5570675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11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4639694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4639694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8"/>
        <w:gridCol w:w="888"/>
        <w:gridCol w:w="9139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5587264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135689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4289418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185125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2754532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2653740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100792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1160179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1160179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инфрақурылында дамыту, орналастыру 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жоқтарды жерлеу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(биотермимиялық шұңқырлардың )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 бағдарламасы шеңберінде жеке кәсіпкерлікті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1"/>
        <w:gridCol w:w="888"/>
        <w:gridCol w:w="9134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тапшылығы(профициті)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-25742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