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b8f5" w14:textId="67fb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Меркі аудандық мәслихатының 2010 жылғы 25 желтоқсандағы № 41-3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мәслихатының 2011 жылғы 26 сәуірдегі N 43-3 Шешімі. Жамбыл облысы Меркі ауданының Әділет басқармасында 2011 жылғы 29 сәуірде 6-6-95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«2011-2013 жылдарға арналған облыстық бюджет туралы» Жамбыл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2011 жылдың 14 сәуірдегі 34-2 шешімі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1.«2011-2013 жылдарға арналған аудандық бюджет туралы» Меркі аудандық мәслихатының 2010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6-6-89 болып тіркелген, 2011 жылғы 28 қаңтардағы № 10,11 29 қаңтардағы № 12,13 және 4 ақпандағы № 14,15 «Меркі тынысы»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«5566831» сандары «5560682»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«784381» сандары «834160»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«25604» сандары «26494»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«4746519» сандары «4689701»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«5583420» сандары «5577271»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«9153» сандары «9198»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«9792» сандары «9837»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«-25742» сандары «-25787»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«25742» сандары «25787»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«639» сандары «594»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Хасанбаев                               Т. Олжабай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38-6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89"/>
        <w:gridCol w:w="630"/>
        <w:gridCol w:w="8947"/>
        <w:gridCol w:w="2165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5560682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834160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139533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139533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113714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113714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371056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311861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көрсетуге салынатын ішкі салықтар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202919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191398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4689701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4689701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831"/>
        <w:gridCol w:w="732"/>
        <w:gridCol w:w="8841"/>
        <w:gridCol w:w="2166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5577271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322382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156252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66653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88999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123665</w:t>
            </w:r>
          </w:p>
        </w:tc>
      </w:tr>
      <w:tr>
        <w:trPr>
          <w:trHeight w:val="1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122615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1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4299370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203555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203555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36357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36357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2700902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2592610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108292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46681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46681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1208331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1208331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91794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43187</w:t>
            </w:r>
          </w:p>
        </w:tc>
      </w:tr>
      <w:tr>
        <w:trPr>
          <w:trHeight w:val="4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193947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164556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арналған мемлекеттік жәрдемақылар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1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</w:p>
        </w:tc>
      </w:tr>
      <w:tr>
        <w:trPr>
          <w:trHeight w:val="1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167117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52703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инфрақурылында дамыту, орналастыру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65497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47098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 ұстау және туысы жоқтарды жерлеу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158233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44123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43873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1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</w:p>
        </w:tc>
      </w:tr>
      <w:tr>
        <w:trPr>
          <w:trHeight w:val="4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6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(биотермимиялық шұңқырлардың )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алынтын өнімдер мен шикізаттың құнын иелеріне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84562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84562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қаланың)сәулет,қала құрылысы және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8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40338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-2020" бағдарламасы шеңберінде жеке кәсіпкерлікті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1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831"/>
        <w:gridCol w:w="812"/>
        <w:gridCol w:w="8761"/>
        <w:gridCol w:w="2166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активтерін сатудан түскен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-25787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