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174b" w14:textId="a581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2011 жылғы 20 желтоқсандағы N 45-3 Шешімі. Жамбыл облысы Қордай ауданының Әділет басқармасында 2011 жылғы 22 желтоқсанда № 6-5-133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және «2012 – 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 – 3</w:t>
      </w:r>
      <w:r>
        <w:rPr>
          <w:rFonts w:ascii="Times New Roman"/>
          <w:b w:val="false"/>
          <w:i w:val="false"/>
          <w:color w:val="000000"/>
          <w:sz w:val="28"/>
        </w:rPr>
        <w:t xml:space="preserve"> шешіміне (нормативтік құқықтық актілерді мемлекеттік тіркеу тізілімінде № 1799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тиісінше 1, 2 және 3-қосымшаларға 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10 873 794 мың теңге, оның ішінде:</w:t>
      </w:r>
      <w:r>
        <w:br/>
      </w:r>
      <w:r>
        <w:rPr>
          <w:rFonts w:ascii="Times New Roman"/>
          <w:b w:val="false"/>
          <w:i w:val="false"/>
          <w:color w:val="000000"/>
          <w:sz w:val="28"/>
        </w:rPr>
        <w:t>
      салықтық түсімдер – 1 301 207 мың теңге;</w:t>
      </w:r>
      <w:r>
        <w:br/>
      </w:r>
      <w:r>
        <w:rPr>
          <w:rFonts w:ascii="Times New Roman"/>
          <w:b w:val="false"/>
          <w:i w:val="false"/>
          <w:color w:val="000000"/>
          <w:sz w:val="28"/>
        </w:rPr>
        <w:t>
      салықтық емес түсімдер – 8 778 мың теңге;</w:t>
      </w:r>
      <w:r>
        <w:br/>
      </w:r>
      <w:r>
        <w:rPr>
          <w:rFonts w:ascii="Times New Roman"/>
          <w:b w:val="false"/>
          <w:i w:val="false"/>
          <w:color w:val="000000"/>
          <w:sz w:val="28"/>
        </w:rPr>
        <w:t>
      негізгі капиталды сатудан түсетін түсімдер – 54 815 мың теңге;</w:t>
      </w:r>
      <w:r>
        <w:br/>
      </w:r>
      <w:r>
        <w:rPr>
          <w:rFonts w:ascii="Times New Roman"/>
          <w:b w:val="false"/>
          <w:i w:val="false"/>
          <w:color w:val="000000"/>
          <w:sz w:val="28"/>
        </w:rPr>
        <w:t>
      трансферттер түсімі – 9 508 994 мың теңге;</w:t>
      </w:r>
      <w:r>
        <w:br/>
      </w:r>
      <w:r>
        <w:rPr>
          <w:rFonts w:ascii="Times New Roman"/>
          <w:b w:val="false"/>
          <w:i w:val="false"/>
          <w:color w:val="000000"/>
          <w:sz w:val="28"/>
        </w:rPr>
        <w:t>
</w:t>
      </w:r>
      <w:r>
        <w:rPr>
          <w:rFonts w:ascii="Times New Roman"/>
          <w:b w:val="false"/>
          <w:i w:val="false"/>
          <w:color w:val="000000"/>
          <w:sz w:val="28"/>
        </w:rPr>
        <w:t>
      2) шығындар – 10 942 478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26 572 мың теңге, оның ішінде:</w:t>
      </w:r>
      <w:r>
        <w:br/>
      </w:r>
      <w:r>
        <w:rPr>
          <w:rFonts w:ascii="Times New Roman"/>
          <w:b w:val="false"/>
          <w:i w:val="false"/>
          <w:color w:val="000000"/>
          <w:sz w:val="28"/>
        </w:rPr>
        <w:t>
      бюджеттік кредиттер – 29 124 мың теңге;</w:t>
      </w:r>
      <w:r>
        <w:br/>
      </w:r>
      <w:r>
        <w:rPr>
          <w:rFonts w:ascii="Times New Roman"/>
          <w:b w:val="false"/>
          <w:i w:val="false"/>
          <w:color w:val="000000"/>
          <w:sz w:val="28"/>
        </w:rPr>
        <w:t>
      бюджеттік кредиттерді өтеу – 2 552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- 95 256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 </w:t>
      </w:r>
      <w:r>
        <w:br/>
      </w:r>
      <w:r>
        <w:rPr>
          <w:rFonts w:ascii="Times New Roman"/>
          <w:b w:val="false"/>
          <w:i w:val="false"/>
          <w:color w:val="000000"/>
          <w:sz w:val="28"/>
        </w:rPr>
        <w:t>
      95 256 мың теңге, оның ішінде:</w:t>
      </w:r>
      <w:r>
        <w:br/>
      </w:r>
      <w:r>
        <w:rPr>
          <w:rFonts w:ascii="Times New Roman"/>
          <w:b w:val="false"/>
          <w:i w:val="false"/>
          <w:color w:val="000000"/>
          <w:sz w:val="28"/>
        </w:rPr>
        <w:t>
      қарыздар түсімі – 29 124 мың теңге;</w:t>
      </w:r>
      <w:r>
        <w:br/>
      </w:r>
      <w:r>
        <w:rPr>
          <w:rFonts w:ascii="Times New Roman"/>
          <w:b w:val="false"/>
          <w:i w:val="false"/>
          <w:color w:val="000000"/>
          <w:sz w:val="28"/>
        </w:rPr>
        <w:t>
      қарыздарды өтеу – 2 552 мың теңге;</w:t>
      </w:r>
      <w:r>
        <w:br/>
      </w:r>
      <w:r>
        <w:rPr>
          <w:rFonts w:ascii="Times New Roman"/>
          <w:b w:val="false"/>
          <w:i w:val="false"/>
          <w:color w:val="000000"/>
          <w:sz w:val="28"/>
        </w:rPr>
        <w:t>
      бюджет қаражатының пайдаланылатын қалдықтары – 69 365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Қордай аудандық  мәслихатының 2012.03.02 </w:t>
      </w:r>
      <w:r>
        <w:rPr>
          <w:rFonts w:ascii="Times New Roman"/>
          <w:b w:val="false"/>
          <w:i w:val="false"/>
          <w:color w:val="000000"/>
          <w:sz w:val="28"/>
        </w:rPr>
        <w:t>№ 3-2</w:t>
      </w:r>
      <w:r>
        <w:rPr>
          <w:rFonts w:ascii="Times New Roman"/>
          <w:b w:val="false"/>
          <w:i w:val="false"/>
          <w:color w:val="ff0000"/>
          <w:sz w:val="28"/>
        </w:rPr>
        <w:t xml:space="preserve">; 2012.04.13 </w:t>
      </w:r>
      <w:r>
        <w:rPr>
          <w:rFonts w:ascii="Times New Roman"/>
          <w:b w:val="false"/>
          <w:i w:val="false"/>
          <w:color w:val="000000"/>
          <w:sz w:val="28"/>
        </w:rPr>
        <w:t>№ 4-2</w:t>
      </w:r>
      <w:r>
        <w:rPr>
          <w:rFonts w:ascii="Times New Roman"/>
          <w:b w:val="false"/>
          <w:i w:val="false"/>
          <w:color w:val="ff0000"/>
          <w:sz w:val="28"/>
        </w:rPr>
        <w:t xml:space="preserve">; 2012.07.31 </w:t>
      </w:r>
      <w:r>
        <w:rPr>
          <w:rFonts w:ascii="Times New Roman"/>
          <w:b w:val="false"/>
          <w:i w:val="false"/>
          <w:color w:val="000000"/>
          <w:sz w:val="28"/>
        </w:rPr>
        <w:t>№ 8-2</w:t>
      </w:r>
      <w:r>
        <w:rPr>
          <w:rFonts w:ascii="Times New Roman"/>
          <w:b w:val="false"/>
          <w:i w:val="false"/>
          <w:color w:val="ff0000"/>
          <w:sz w:val="28"/>
        </w:rPr>
        <w:t xml:space="preserve">; 2012.11.30 </w:t>
      </w:r>
      <w:r>
        <w:rPr>
          <w:rFonts w:ascii="Times New Roman"/>
          <w:b w:val="false"/>
          <w:i w:val="false"/>
          <w:color w:val="000000"/>
          <w:sz w:val="28"/>
        </w:rPr>
        <w:t>№ 12-2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жылға арналған бюджеттің атқарылуы процессінде секвестрлеуге жатпайтын аудандық бюджет бағдарламаларының тізбесі 4 – қосымшаға сәйкес бекітілсін.</w:t>
      </w:r>
      <w:r>
        <w:br/>
      </w:r>
      <w:r>
        <w:rPr>
          <w:rFonts w:ascii="Times New Roman"/>
          <w:b w:val="false"/>
          <w:i w:val="false"/>
          <w:color w:val="000000"/>
          <w:sz w:val="28"/>
        </w:rPr>
        <w:t>
</w:t>
      </w:r>
      <w:r>
        <w:rPr>
          <w:rFonts w:ascii="Times New Roman"/>
          <w:b w:val="false"/>
          <w:i w:val="false"/>
          <w:color w:val="000000"/>
          <w:sz w:val="28"/>
        </w:rPr>
        <w:t>
      3. 2012 – 2014 жылдары ауылдық жерлерде тұратын және жұмыс істейтін аудандық бюджеттен қаржыландырылатын білім беру, әлеуметтік қамсыздандыру және мәдениет пен спорт мемлекеттік мекемелері мен ұйымдардың мамандарының қызметтік лауазымдарына 25 пайыз мөлшерінде үстемақы қосу белгіленсін.</w:t>
      </w:r>
      <w:r>
        <w:br/>
      </w:r>
      <w:r>
        <w:rPr>
          <w:rFonts w:ascii="Times New Roman"/>
          <w:b w:val="false"/>
          <w:i w:val="false"/>
          <w:color w:val="000000"/>
          <w:sz w:val="28"/>
        </w:rPr>
        <w:t>
</w:t>
      </w:r>
      <w:r>
        <w:rPr>
          <w:rFonts w:ascii="Times New Roman"/>
          <w:b w:val="false"/>
          <w:i w:val="false"/>
          <w:color w:val="000000"/>
          <w:sz w:val="28"/>
        </w:rPr>
        <w:t>
      4. 2012 жылғы облыстық бюджеттен аудандық бюджетке берілетін субвенция мөлшері 4 491 442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5. 2012 – 2014 жылдарға арналған аудандық бюджеттен ауылдық округтерге бағдарламалар бойынша бөлінген қаражат көлемдерінің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2012 жылға аудандық жергілікті атқарушы органның резерві 7054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Э. Заманов                                 Т. Сүгірбай</w:t>
      </w:r>
    </w:p>
    <w:bookmarkEnd w:id="0"/>
    <w:bookmarkStart w:name="z9"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1 -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Қордай аудандық  мәслихатының 2012.11.30 </w:t>
      </w:r>
      <w:r>
        <w:rPr>
          <w:rFonts w:ascii="Times New Roman"/>
          <w:b w:val="false"/>
          <w:i w:val="false"/>
          <w:color w:val="ff0000"/>
          <w:sz w:val="28"/>
        </w:rPr>
        <w:t>№ 12-2</w:t>
      </w:r>
      <w:r>
        <w:rPr>
          <w:rFonts w:ascii="Times New Roman"/>
          <w:b w:val="false"/>
          <w:i w:val="false"/>
          <w:color w:val="ff0000"/>
          <w:sz w:val="28"/>
        </w:rPr>
        <w:t xml:space="preserve"> (2012 жылдың 1 қаңтарынан қолданысқа </w:t>
      </w:r>
      <w:r>
        <w:rPr>
          <w:rFonts w:ascii="Times New Roman"/>
          <w:b w:val="false"/>
          <w:i w:val="false"/>
          <w:color w:val="ff0000"/>
          <w:sz w:val="28"/>
        </w:rPr>
        <w:t>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9213"/>
        <w:gridCol w:w="23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10 873 794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1 301 207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139 357</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915 552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762 361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12 791</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134 682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37 882</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54 815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52 760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9 508 994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9 508 994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9 508 994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90"/>
        <w:gridCol w:w="690"/>
        <w:gridCol w:w="9205"/>
        <w:gridCol w:w="2496"/>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10 942 478</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393 577</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18 177</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14 365</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82 846</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67 722</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8 074</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247 725</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237 237</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27 468</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24 453</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17 361</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17 361</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8 281 657</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421 272</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328 286</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тәрбиешілеріне біліктілік санаты үшін қосымша ақының мөлшерін арттыруға республикалық бюджет есебінен берілетін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91 180</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4 265 979</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4 066 044</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141 060</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57 078</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18 892</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18 892</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187 450</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12 974</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13 425</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84 932</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республикалық бюджет есебінен берілетін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30 914</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берілетін трансферттер үйде оқытылатын мүгедек балаларды жабдықпен, бағдарламалық қамтыммен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22 030</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22 754</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3 382 808</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3 382 808</w:t>
            </w:r>
          </w:p>
        </w:tc>
      </w:tr>
      <w:tr>
        <w:trPr>
          <w:trHeight w:val="1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445 236</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412 843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147 446</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33 530</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38 052</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28 670</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1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101 440</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көмекшілердің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10 788</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21 940</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29 370</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28 135</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1 008 857</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21 354</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21 354</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110 329</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89 334</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20 995</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21 952</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21 952</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726 185</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726 185</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100 384</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224 079</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41 264</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40 039</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12 616</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20 508</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5 535</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24 705</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172 029</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20 798</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w:t>
            </w:r>
          </w:p>
        </w:tc>
      </w:tr>
      <w:tr>
        <w:trPr>
          <w:trHeight w:val="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130 067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130 067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114 413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17 544</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7 054</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7 054</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19 605</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17 560</w:t>
            </w:r>
          </w:p>
        </w:tc>
      </w:tr>
      <w:tr>
        <w:trPr>
          <w:trHeight w:val="1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91"/>
        <w:gridCol w:w="692"/>
        <w:gridCol w:w="9282"/>
        <w:gridCol w:w="2416"/>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91"/>
        <w:gridCol w:w="692"/>
        <w:gridCol w:w="9261"/>
        <w:gridCol w:w="24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92"/>
        <w:gridCol w:w="692"/>
        <w:gridCol w:w="9325"/>
        <w:gridCol w:w="23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92"/>
        <w:gridCol w:w="692"/>
        <w:gridCol w:w="9326"/>
        <w:gridCol w:w="22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92"/>
        <w:gridCol w:w="692"/>
        <w:gridCol w:w="9346"/>
        <w:gridCol w:w="22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69 365</w:t>
            </w:r>
          </w:p>
        </w:tc>
      </w:tr>
    </w:tbl>
    <w:bookmarkStart w:name="z10"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2 - 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7"/>
        <w:gridCol w:w="9930"/>
        <w:gridCol w:w="182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6842428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1213456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145400</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119094</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887755</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730380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45545</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25656</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9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11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1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1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5564480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5564480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71"/>
        <w:gridCol w:w="750"/>
        <w:gridCol w:w="9671"/>
        <w:gridCol w:w="1824"/>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6842428</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445882</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74996</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303072</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26596</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5405963</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373634</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372268</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тәрбиешілеріне біліктілік санаты үшін қосымша ақының мөлшерін арттыруға республикалық бюджет есебінен берілетін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4386541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4083816</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177830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төленетін еңбекақыны арттыруға республикалық бюджет есебінен берілетін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60377</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біліктілік санаты үшін қосымша ақының мөлшерін арттыруға республикалық бюджет есебінен берілетін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19592</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19592</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441643</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441643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178841</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республикалық бюджет есебінен берілетін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берілетін трансферттер үйде оқытылатын мүгедек балаларды жабдықпен, бағдарламалық қамтыммен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445742</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34205</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көмекшілердің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28877</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161775</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152537</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77306</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72273</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253292</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34056</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27682</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46893</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31161</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55713</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19403</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19043</w:t>
            </w:r>
          </w:p>
        </w:tc>
      </w:tr>
      <w:tr>
        <w:trPr>
          <w:trHeight w:val="1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638"/>
        <w:gridCol w:w="638"/>
        <w:gridCol w:w="9383"/>
        <w:gridCol w:w="1862"/>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09"/>
        <w:gridCol w:w="730"/>
        <w:gridCol w:w="9668"/>
        <w:gridCol w:w="19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639"/>
        <w:gridCol w:w="639"/>
        <w:gridCol w:w="10110"/>
        <w:gridCol w:w="1883"/>
      </w:tblGrid>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-23142</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5"/>
        <w:gridCol w:w="392"/>
        <w:gridCol w:w="10074"/>
        <w:gridCol w:w="1904"/>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88"/>
        <w:gridCol w:w="688"/>
        <w:gridCol w:w="9752"/>
        <w:gridCol w:w="18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3"/>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3 - қосымша</w:t>
      </w:r>
    </w:p>
    <w:bookmarkEnd w:id="3"/>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644"/>
        <w:gridCol w:w="9715"/>
        <w:gridCol w:w="20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8 757 037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1 298 394</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155 577</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155 577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127 430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127 430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949 897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781 507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14 853</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145 287</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48 731</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14 634</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16 085</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49 462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7 393 096</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7 393 096</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7 393 096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90"/>
        <w:gridCol w:w="690"/>
        <w:gridCol w:w="9684"/>
        <w:gridCol w:w="1948"/>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8 757 037</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432 747</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13 709</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13 549</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77 736</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70 215</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299 731</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279 731</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24 881</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20 613</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15 402</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15 402</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15 402</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6 820 987</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538 872</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537 506</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тәрбиешілеріне біліктілік санаты үшін қосымша ақының мөлшерін арттыруға республикалық бюджет есебінен берілетін трансферттер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5 352 653</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4 938 552</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179 740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төленетін еңбекақыны арттыруға республикалық бюджет есебінен берілетін трансферттер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169 843</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біліктілік санаты үшін қосымша ақының мөлшерін арттыруға республикалық бюджет есебінен берілетін трансферттер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64 518</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19 764</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19 764</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757 000</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757 000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146 586</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85 533</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республикалық бюджет есебінен берілетін трансферттер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берілетін трансферттер үйде оқытылатын мүгедек балаларды жабдықпен, бағдарламалық қамтыммен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47 007</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491 888</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432 788</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154 602</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34 205</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23 743</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15 296</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көмекшілердің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8 888</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23 462</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40 299</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33 151</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5 328</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262 915</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95 528</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95 528</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158 149</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82 712</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72 273</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234 759</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127 131</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127 131</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6 643</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6 643</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45 205</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43 980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14 428</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7 066</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34 086</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27 682</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56 198</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40 661</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109 358</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19 043</w:t>
            </w:r>
          </w:p>
        </w:tc>
      </w:tr>
      <w:tr>
        <w:trPr>
          <w:trHeight w:val="1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48"/>
        <w:gridCol w:w="458"/>
        <w:gridCol w:w="10240"/>
        <w:gridCol w:w="1899"/>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89"/>
        <w:gridCol w:w="752"/>
        <w:gridCol w:w="9680"/>
        <w:gridCol w:w="1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9881"/>
        <w:gridCol w:w="18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514"/>
        <w:gridCol w:w="9985"/>
        <w:gridCol w:w="1883"/>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90"/>
        <w:gridCol w:w="732"/>
        <w:gridCol w:w="9677"/>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4"/>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4 - қосымша</w:t>
      </w:r>
    </w:p>
    <w:bookmarkEnd w:id="4"/>
    <w:p>
      <w:pPr>
        <w:spacing w:after="0"/>
        <w:ind w:left="0"/>
        <w:jc w:val="left"/>
      </w:pPr>
      <w:r>
        <w:rPr>
          <w:rFonts w:ascii="Times New Roman"/>
          <w:b/>
          <w:i w:val="false"/>
          <w:color w:val="000000"/>
        </w:rPr>
        <w:t xml:space="preserve"> 2012 жылға арналған бюджеттің атқарылуы процессінде секвестрлеуге жатпайтын аудандық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0"/>
      </w:tblGrid>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bl>
    <w:bookmarkStart w:name="z13" w:id="5"/>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5 - қосымша</w:t>
      </w:r>
    </w:p>
    <w:bookmarkEnd w:id="5"/>
    <w:p>
      <w:pPr>
        <w:spacing w:after="0"/>
        <w:ind w:left="0"/>
        <w:jc w:val="left"/>
      </w:pPr>
      <w:r>
        <w:rPr>
          <w:rFonts w:ascii="Times New Roman"/>
          <w:b/>
          <w:i w:val="false"/>
          <w:color w:val="000000"/>
        </w:rPr>
        <w:t xml:space="preserve"> 2012-2014 жылдарға арналған аудандық бюджеттен ауылдық округтерге бағдарламаларбойынша бөлінген қаражат көлемдерінің тізбесі</w:t>
      </w:r>
    </w:p>
    <w:p>
      <w:pPr>
        <w:spacing w:after="0"/>
        <w:ind w:left="0"/>
        <w:jc w:val="both"/>
      </w:pPr>
      <w:r>
        <w:rPr>
          <w:rFonts w:ascii="Times New Roman"/>
          <w:b w:val="false"/>
          <w:i w:val="false"/>
          <w:color w:val="ff0000"/>
          <w:sz w:val="28"/>
        </w:rPr>
        <w:t xml:space="preserve">      Ескерту. 5-қосымша жаңа редакцияда - Қордай аудандық  мәслихатының 2012.11.30 </w:t>
      </w:r>
      <w:r>
        <w:rPr>
          <w:rFonts w:ascii="Times New Roman"/>
          <w:b w:val="false"/>
          <w:i w:val="false"/>
          <w:color w:val="ff0000"/>
          <w:sz w:val="28"/>
        </w:rPr>
        <w:t>№ 12-2</w:t>
      </w:r>
      <w:r>
        <w:rPr>
          <w:rFonts w:ascii="Times New Roman"/>
          <w:b w:val="false"/>
          <w:i w:val="false"/>
          <w:color w:val="ff0000"/>
          <w:sz w:val="28"/>
        </w:rPr>
        <w:t xml:space="preserve"> (2012 жылдың 1 қаңтарынан қолданысқа </w:t>
      </w:r>
      <w:r>
        <w:rPr>
          <w:rFonts w:ascii="Times New Roman"/>
          <w:b w:val="false"/>
          <w:i w:val="false"/>
          <w:color w:val="ff0000"/>
          <w:sz w:val="28"/>
        </w:rPr>
        <w:t>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1621"/>
        <w:gridCol w:w="1686"/>
        <w:gridCol w:w="1600"/>
        <w:gridCol w:w="1469"/>
        <w:gridCol w:w="1339"/>
        <w:gridCol w:w="1840"/>
      </w:tblGrid>
      <w:tr>
        <w:trPr>
          <w:trHeight w:val="75" w:hRule="atLeast"/>
        </w:trPr>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7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237 237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303 072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279 731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651"/>
        <w:gridCol w:w="1414"/>
        <w:gridCol w:w="1651"/>
        <w:gridCol w:w="1824"/>
        <w:gridCol w:w="1566"/>
        <w:gridCol w:w="1782"/>
      </w:tblGrid>
      <w:tr>
        <w:trPr>
          <w:trHeight w:val="75" w:hRule="atLeast"/>
        </w:trPr>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1"/>
        <w:gridCol w:w="1464"/>
        <w:gridCol w:w="1399"/>
        <w:gridCol w:w="1508"/>
        <w:gridCol w:w="1551"/>
        <w:gridCol w:w="1920"/>
        <w:gridCol w:w="1747"/>
      </w:tblGrid>
      <w:tr>
        <w:trPr>
          <w:trHeight w:val="75" w:hRule="atLeast"/>
        </w:trPr>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39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77 306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1373"/>
        <w:gridCol w:w="1546"/>
        <w:gridCol w:w="1654"/>
        <w:gridCol w:w="1589"/>
        <w:gridCol w:w="1589"/>
        <w:gridCol w:w="1871"/>
      </w:tblGrid>
      <w:tr>
        <w:trPr>
          <w:trHeight w:val="75" w:hRule="atLeast"/>
        </w:trPr>
        <w:tc>
          <w:tcPr>
            <w:tcW w:w="3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39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48 582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58 849</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35"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r>
      <w:tr>
        <w:trPr>
          <w:trHeight w:val="75"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1705"/>
        <w:gridCol w:w="1384"/>
        <w:gridCol w:w="1556"/>
        <w:gridCol w:w="1572"/>
        <w:gridCol w:w="1658"/>
        <w:gridCol w:w="1788"/>
      </w:tblGrid>
      <w:tr>
        <w:trPr>
          <w:trHeight w:val="75" w:hRule="atLeast"/>
        </w:trPr>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