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f119" w14:textId="058f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Ақсай ауылдық округі бойынша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Ақсай ауылдық округі әкімінің 2011 жылғы 7 қарашадағы № 26 Шешімі. Жамбыл облысы Жуалы аудандық Әділет басқармасында 2011 жылғы 7 желтоқсанда № 6-4-114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Ақсай ауылдық округі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1.Ақсай ауылдық округі бойынша төмендегі көшелеріне ат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Қайрат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Садыбай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Абдеш Беделбаев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Тұрар Рысқұлов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Озғанбай Таукебаев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Тоқтасын Тлеуқұлов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Сейтхан Абдиев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Есен Демесинов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Манап Әлімбекұлы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Диқан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Ыбырайұлы Байдилда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Шоқан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Ақсай ауылдық округі әкімі аппаратының бас маманы Қараева Айткүл Жақсылыққызына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күннен бастап он күнтізбелік қүн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А.Бекжигитов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