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af61" w14:textId="00da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Қазақстан Республикасының Қарулы Күштеріне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2011 жылғы 18 сәуірдегі № 134 Қаулысы. Жамбыл облысы Жуалы аудандық Әділет басқармасында 2011 жылғы 18 мамырда № 6-4-104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туралы» Қазақстан Республикасы Президентiнiң 2011 жылғы 3 наурыздағы № 1163 Жарлығын іске асыру туралы» Қазақстан Республикасы Үкiметiнiң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азаматтарды 2011 жылдың сәуір - маусымында және қазан-желтоқсанында Қазақстан Республикасының Қарулы Күштеріне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2"/>
        <w:gridCol w:w="382"/>
        <w:gridCol w:w="7436"/>
      </w:tblGrid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Садыбеков Ғалымжан Үшкемпірұлы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ауданының қорғаныс істер жөніндегі бөлімі» мемлекеттік мекемесінің бастығы, комиссия төрағасы (келісімі бойынша);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Әділбақов Айбар Күнтуұлы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Жуалы ауданы әкімінің орынбасары, комиссия төрағасының орынбасары;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Ордабаев Есім Жанысбекұлы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Жуалы аудандық ішкі істер бөлімі» мемлекеттік мекемесі бастығының орынбасары (келісімі бойынша);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 Жамшид Абас-оглы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 әкімдігінің денсаулық сақтау басқармасы Жуалы аудандық орталық ауруханасы» коммуналдық мемлекеттік қазыналық кәсіпорнының дәрігер-хирургі, дәрігерлік комиссияның төрағасы (келісімі бойынша); </w:t>
            </w:r>
          </w:p>
        </w:tc>
      </w:tr>
      <w:tr>
        <w:trPr>
          <w:trHeight w:val="465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Байжиенова Жібек Қудайбергенқызы 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Жуалы аудандық орталық ауруханасы» коммуналдық мемлекеттік қазыналық кәсіпорнының медбикесі, комиссия хатшысы (келісімі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Жуалы аудандық ішкі істер бөлімі» мемлекеттік мекемесіне (келісімі бойынша)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 алғашқы ресми жарияланғанан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А.К.Әділбақовқа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Б.Құсқанбаев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18.04.2011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Ғ.Садыбеков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18.04.2011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Жуалы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С.Жұмашев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18.04.2011 жылғы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