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5719" w14:textId="8865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бойынша табысы аз отбасыларына (азаматтарға) тұрғын үй көмегін көрсету Ережелерін бекіту туралы" Жамбыл аудандық мәслихатының 2010 жылғы 24 желтоқсандағы № 37-12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2011 жылғы 14 желтоқсандағы № 47-6 Шешімі. Жамбыл облысы Жамбыл ауданының Әділет басқармасында 2011 жылғы 05 қаңтарда 6-3-133 нөмірімен тіркелді. Күші жойылды - Жамбыл аудандық мәслихатының 2012 жылғы 14 желтоқсандағы № 13-11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Жамбыл аудандық мәслихатының 2012.12.14 № </w:t>
      </w:r>
      <w:r>
        <w:rPr>
          <w:rFonts w:ascii="Times New Roman"/>
          <w:b w:val="false"/>
          <w:i w:val="false"/>
          <w:color w:val="ff0000"/>
          <w:sz w:val="28"/>
        </w:rPr>
        <w:t>13-11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Республикасының 1997 жылғы 16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>97 -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«Жамбыл ауданы бойынша табысы аз отбасыларына (азаматтарға) тұрғын үй көмегін көрсету Ережелерін бекіту туралы» Жамбыл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6-3-126 болып тіркелген, 2011 жылдың 29 қаңтарында № 9 (4884) «Шұғыла-Радуга» газетінде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«кондоминиум объектiлерiнiң ортақ мүлкiн күрделi жөндеуге және (немесе) күрделi жөндеуге қаражат жинақтауға арналған жарналарға» деген сөздер «тұрғын үйді (тұрғын ғимаратты) күтіп үстауға арналған шығыстарға»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«кондоминиум объектісінің ортақ мүлкін күрделі жөндеу және (немесе) күрделі жөндеуге» деген сөздер «тұрғын үйді (тұрғын ғимаратты) күтіп үстауға»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«қалалық»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К.Елубаев                                  Ә.Мәнтеев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