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775f" w14:textId="c317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Жамбыл аудандық мәслихатының 2010 жылғы 24 желтоқсандағы № 37-3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2011 жылғы 04 қарашадағы № 46-2 Шешімі. Жамбыл облысы Жамбыл ауданының Әділет басқармасында 2011 жылғы 09 қараша 6-3-131 нөмірімен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«2011-2013 жылдарға арналған облыстық бюджет туралы» Жамбыл облыстық мәслихатының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30-3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өзгерістер енгізу туралы» Жамбыл облыстық мәслихатының 2011 жылғы 28 қазандағы № 40-2 шешімі (Нормативтік құқықтық кесімдерді мемлекеттік тіркеу тізілімінде № 1797 болып тіркелген) негізінде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Жамбыл аудандық мәслихатының 2010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№ 1768 болып тіркелген, 2010 жылдың 6 қаңтарында № 1-2 «Шұғыла-Радуга»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«5 721 530» сандары «5 959 626»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«762 712» сандары «827 844»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«14 871» сандары «19 725»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«5 471» сандары «6 155»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«4 938 476» сандары «5 105 902»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«5 720 850» сандары «5 962 646»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«28 657» сандары «24 957»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«28 657» саны «24 957»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«12 810» сандары «85 400»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«5000» сандары «2 000»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«Аса ауылындағы 600 орындық мектеп құрылысына 100 000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«271 500» сандары «258 780»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«58 000» сандары «51 983»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«85 367» сандары «93 433»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Облыстық бюджеттен бөлінген 11 111 мың теңге нысаналы даму трансферттері, республикалық бюджеттен Аса ауылындағы 600 орындық мектеп құрылысына бөлінген 100 000 мың теңге нысаналы трансферттерді қоса қаржыландыруға бөлінгендігі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«2 553» сандары «3 082»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«43 617» сандары «42 882»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«8 194» сандары «8 140»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«16 623» сандары «15 942»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«114 032» сандары «113 894»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«1 950» сандары «2 312»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«1 800» сандары «1 400»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«914» сандары «814»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«3 850» сандары «1 300»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 және 2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аудандық мәслихаттың Аумақтық әлеуметтік-экономикалық дамуы, бюджет және жергілікті салықтар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2011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аудандық мәслихат                   Жамбыл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мәслихат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К.Елубаев                                  Ә.Мәнтеев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қарашадағы № 46-2 шешіміне №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№ 37-3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Жамбыл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16"/>
        <w:gridCol w:w="731"/>
        <w:gridCol w:w="8378"/>
        <w:gridCol w:w="2148"/>
      </w:tblGrid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5 959 626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827 844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150 672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150 672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114 521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114 521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500 054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56 678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48 653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6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 әрекеттерді жасағаны және /немесе/ оған уәкілеттігі бар мемлекеттік органдар немесе лауазымды адамдар құжаттар бергені үшін алатын міндетті төлемдер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6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9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–ақ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айыппұлдар, өсімпұлдар, санкциялар, өндіріп алулар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 төлем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5 105 902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5 105 902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5 105 902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900"/>
        <w:gridCol w:w="900"/>
        <w:gridCol w:w="8125"/>
        <w:gridCol w:w="2148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Шығыстар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5 962 646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298 624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80 985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64 185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177 433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175 168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11 146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11 218</w:t>
            </w:r>
          </w:p>
        </w:tc>
      </w:tr>
      <w:tr>
        <w:trPr>
          <w:trHeight w:val="9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(областық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3 556 939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315 258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315 258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2 709 616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2 673 960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35 656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122 399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48 262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6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сәбиді (жетім балалар) және ата-анасының қамқорлығынсыз қалған сәбиді (балаларды) асырап бағу үшін қамқоршыларға (қорғаншыларға) ай сайын ақша қаражаттарын төлеуге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20 367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34 156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409 066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409 066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224 545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195 133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26 954</w:t>
            </w:r>
          </w:p>
        </w:tc>
      </w:tr>
      <w:tr>
        <w:trPr>
          <w:trHeight w:val="9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</w:t>
            </w:r>
          </w:p>
        </w:tc>
      </w:tr>
      <w:tr>
        <w:trPr>
          <w:trHeight w:val="9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12 353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22 147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20 692</w:t>
            </w:r>
          </w:p>
        </w:tc>
      </w:tr>
      <w:tr>
        <w:trPr>
          <w:trHeight w:val="6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315 845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 және жайластыру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инфрақұрылымдырдың дамуы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154 771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154 771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60 924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168 371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78 622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78 622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47 236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15 391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15 391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6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18 287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1 034 906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</w:t>
            </w:r>
          </w:p>
        </w:tc>
      </w:tr>
      <w:tr>
        <w:trPr>
          <w:trHeight w:val="6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ветеринария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14 395</w:t>
            </w:r>
          </w:p>
        </w:tc>
      </w:tr>
      <w:tr>
        <w:trPr>
          <w:trHeight w:val="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6 052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942 544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942 544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22 491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22 491</w:t>
            </w:r>
          </w:p>
        </w:tc>
      </w:tr>
      <w:tr>
        <w:trPr>
          <w:trHeight w:val="10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273 916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69 298</w:t>
            </w:r>
          </w:p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69 298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204 618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152 397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кәсіпкерлік және ауыл шаруашылығы бөлімі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15 584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14 362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14 362</w:t>
            </w:r>
          </w:p>
        </w:tc>
      </w:tr>
      <w:tr>
        <w:trPr>
          <w:trHeight w:val="6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8 381</w:t>
            </w:r>
          </w:p>
        </w:tc>
      </w:tr>
      <w:tr>
        <w:trPr>
          <w:trHeight w:val="6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20 558</w:t>
            </w:r>
          </w:p>
        </w:tc>
      </w:tr>
      <w:tr>
        <w:trPr>
          <w:trHeight w:val="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18 930</w:t>
            </w:r>
          </w:p>
        </w:tc>
      </w:tr>
      <w:tr>
        <w:trPr>
          <w:trHeight w:val="9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900"/>
        <w:gridCol w:w="900"/>
        <w:gridCol w:w="8167"/>
        <w:gridCol w:w="2106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900"/>
        <w:gridCol w:w="900"/>
        <w:gridCol w:w="8167"/>
        <w:gridCol w:w="210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900"/>
        <w:gridCol w:w="900"/>
        <w:gridCol w:w="8167"/>
        <w:gridCol w:w="210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жасалынған операциялар бойынша сальдо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900"/>
        <w:gridCol w:w="900"/>
        <w:gridCol w:w="8146"/>
        <w:gridCol w:w="2127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24 957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900"/>
        <w:gridCol w:w="900"/>
        <w:gridCol w:w="8167"/>
        <w:gridCol w:w="210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-33 877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 пайдалану)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900"/>
        <w:gridCol w:w="900"/>
        <w:gridCol w:w="8210"/>
        <w:gridCol w:w="2063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 қалдықтарының қозғалысы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 қарашадағы № 46-2 шешіміне №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№ 37-3 шешіміне №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 (село), ауылдық (селолық), округ әкімінің аппараты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429"/>
        <w:gridCol w:w="1841"/>
        <w:gridCol w:w="1658"/>
        <w:gridCol w:w="1669"/>
        <w:gridCol w:w="1659"/>
        <w:gridCol w:w="1931"/>
      </w:tblGrid>
      <w:tr>
        <w:trPr>
          <w:trHeight w:val="7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аппараттарының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атауы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аудан, аудандық маңызы бар қаланың, кент, ауыл (село), ауылдық (селолық), округ әкімінің қызметін қамтамасыз ету жөніндегі қызметтер"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азаматтарға үйінде әлеуметтік көмек көрсету"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"Ауылдық (селолық) жерлерде балаларды мектепке дейін тегін алып баруды және кері алып келуді ұйымдастыру"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жарықтандыру"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 селолық округі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Айшабибі селолық округі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ауылдық округі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Ақбұлым селолық округі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Бесағаш селолық округі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Гродеково селолық округі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Көлқайнар селолық округі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Қызылқайнар ауылдық округі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селолық округі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 округі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Құмшағал ауылдық округі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 селолық округі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селолық округі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 ауылдық округі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Полатқосшы селолық округі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175 168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3300"/>
        <w:gridCol w:w="2659"/>
        <w:gridCol w:w="2597"/>
        <w:gridCol w:w="1909"/>
        <w:gridCol w:w="1723"/>
      </w:tblGrid>
      <w:tr>
        <w:trPr>
          <w:trHeight w:val="75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аппараттарының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атауы</w:t>
            </w:r>
          </w:p>
        </w:tc>
      </w:tr>
      <w:tr>
        <w:trPr>
          <w:trHeight w:val="23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мекендерді абаттандыру мен көгалдандыру"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"Аудандық маңызы бар ауылдық (селолық) округтерде автомобиль жолдарының жұмыс істеуін қамтамасыз ету "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ұйымдастыру"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"Мемлекеттік органдардың күрделі шығыстары"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 селолық округі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Айшабибі селолық округі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ауылдық округі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Ақбұлым селолық округі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Бесағаш селолық округі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Гродеково селолық округі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Көлқайнар селолық округі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Қызылқайнар ауылдық округі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селолық округі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 округі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Құмшағал ауылдық округі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 селолық округі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селолық округі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 ауылдық округі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Полатқосшы селолық округі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14  861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69 298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