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65d" w14:textId="85bb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Жамбыл аудандық мәслихатының 2010 жылғы 24 желтоқсандағы № 37-3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05 қыркүйектегі № 44-2 Шешімі. Жамбыл облысы Жамбыл ауданының Әділет басқармасында 2011 жылғы 09 қыркүйекте 6-3-130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мәслихатының 2011 жылғы 18 тамыздағы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кесімдерді мемлекеттік тіркеу тізілімінде № 1793 болып тіркелген) негізінде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Жамбыл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1768 болып тіркелген, 2011 жылдың 6 қаңтарында № 1-2 «Шұғыла-Радуга»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«5 737 439» сандары «5 721 530»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«765 227» сандары «762 712»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«12 327» сандары «14 871»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«5 500» сандары «5 471»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«4 954 385» сандары «4 938 476»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«5 742 159» сандары «5 720 850»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«23 257» сандары «28 657»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«0» саны «28 657» сандарымен ауыстырылсын;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«12 000» сандары «11 760»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«7 800» сандары «7 488»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«157 393» сандары «154 165»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«58 462» сандары «58 000»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«165 035» сандары «114 032»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«20 362» сандары «10 362»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«1 320» сандары «1 800»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«89 400» сандары «86 339»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 келесі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орталығына спутниктік байланысты орнатуға және абоненттік төлемге - 914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сандары «3 850»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Н.Үкібаев                                  Ә.Мәнтеев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44-2 шешіміне №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 шешіміне № 1-қосымша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5"/>
        <w:gridCol w:w="554"/>
        <w:gridCol w:w="10133"/>
        <w:gridCol w:w="18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 2011 ж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5721530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762712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санкциялар, өндіріп алулар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4938476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4938476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5720850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177424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3421162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311738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2673490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124659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315089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инфрақұрылымдырдың дамуы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944974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854388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-33877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87"/>
        <w:gridCol w:w="887"/>
        <w:gridCol w:w="93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44-2 шешіміне №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 шешіміне №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(селолық),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216"/>
        <w:gridCol w:w="1208"/>
        <w:gridCol w:w="1222"/>
        <w:gridCol w:w="1180"/>
        <w:gridCol w:w="1048"/>
        <w:gridCol w:w="928"/>
        <w:gridCol w:w="1088"/>
        <w:gridCol w:w="1166"/>
        <w:gridCol w:w="1304"/>
        <w:gridCol w:w="1831"/>
      </w:tblGrid>
      <w:tr>
        <w:trPr>
          <w:trHeight w:val="24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(селолық), округ әкімінің аппараттарының атауы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"Қаладағы аудан, аудандық маңызы бар қаланың, кент, ауыл (село), ауылдық (селолық), округ әкімінің қызметін қамтамасыз ету жөніндегі қызметтер"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 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 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мекендер-ді сумен жабдықтауды ұйымдас-тыру"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