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a4c" w14:textId="06ec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Жамбыл аудандық мәслихатының 2010 жылғы 24 желтоқсандағы № 37-3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26 сәуірдегі N 40-2 Шешімі. Жамбыл облысы Жамбыл ауданының Әділет басқармасында 2011 жылғы 28 сәуірде 6-3-128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Жамбыл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1768 болып тіркелген, 2010 жылдың 6 қаңтарында № 1-2 «Шұғыла-Радуга»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«5720787» сандары «5737439»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«680826» сандары «765227»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«12005» сандары «12327»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«5022456» сандары «4954385»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«5723764» сандары «5742159»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«25000» сандары «23257»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«41441» сандары «43617»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«9218» сандары «8194»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«15600» сандары «18800»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«129 736» сандары «89 400»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К.Құрманқұлов                              Ә.Мәнтеев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аудандық мәслихатының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40-2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жылдарға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640"/>
        <w:gridCol w:w="8890"/>
        <w:gridCol w:w="188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 2011 ж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5737439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765227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478946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санкциялар, өндіріп алулар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  <w:tr>
        <w:trPr>
          <w:trHeight w:val="7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1"/>
        <w:gridCol w:w="888"/>
        <w:gridCol w:w="8643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5742159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289062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176231</w:t>
            </w:r>
          </w:p>
        </w:tc>
      </w:tr>
      <w:tr>
        <w:trPr>
          <w:trHeight w:val="8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2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</w:p>
        </w:tc>
      </w:tr>
      <w:tr>
        <w:trPr>
          <w:trHeight w:val="1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6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2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3425216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2623080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124659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4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</w:p>
        </w:tc>
      </w:tr>
      <w:tr>
        <w:trPr>
          <w:trHeight w:val="1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107600</w:t>
            </w:r>
          </w:p>
        </w:tc>
      </w:tr>
      <w:tr>
        <w:trPr>
          <w:trHeight w:val="2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инфрақұрылымдырдың дамуы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157393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958922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4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сәулет, қала құрылысы және құрылыс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4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39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кәсіпкерлік және ауыл шаруашылығы бөлімі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7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42"/>
        <w:gridCol w:w="891"/>
        <w:gridCol w:w="8140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7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84"/>
        <w:gridCol w:w="928"/>
        <w:gridCol w:w="581"/>
        <w:gridCol w:w="723"/>
        <w:gridCol w:w="5"/>
        <w:gridCol w:w="7813"/>
        <w:gridCol w:w="181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64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-33877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64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аудандық мәслихатының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сәуірдегі № 40-2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37-3 шешіміне № 6-қосымша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ауданның, аудандық маңызы бар қаланың, кенттің, ауылдың (селоның), ауылдың (селоның), ауылдық (селолық)округтің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692"/>
        <w:gridCol w:w="2271"/>
        <w:gridCol w:w="1664"/>
        <w:gridCol w:w="1916"/>
        <w:gridCol w:w="1540"/>
        <w:gridCol w:w="1540"/>
      </w:tblGrid>
      <w:tr>
        <w:trPr>
          <w:trHeight w:val="7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 (село), ауылдық (селолық), округ әкімінің қызметін қамтамасыз ету жөніндегі қызметтер"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825"/>
        <w:gridCol w:w="2309"/>
        <w:gridCol w:w="2436"/>
        <w:gridCol w:w="2458"/>
        <w:gridCol w:w="1949"/>
      </w:tblGrid>
      <w:tr>
        <w:trPr>
          <w:trHeight w:val="7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аппараттарының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ауылдық (селолық) округтерде автомобиль жолдарының жұмыс істеуін қамтамасыз ету 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