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989" w14:textId="05f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қалалық бюджет туралы" Тараз қалалық мәслихатының 2010 жылғы 23 желтоқсандағы № 36-3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2011 жылғы 26 тамыздағы N 41-3 Шешімі. Тараз қалалық Әділет басқармасында 2011 жылғы 01 қыркүйекте 6-1-134 нөмірімен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Тараз қалалық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6-1-118 болып тіркелген, 2011 жылдың 6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«17137727» сандары «17504533»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«3880154» сандары «4072454»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«155493» сандары «162193»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«812942» сандары «957942»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«12289138» сандары «12311944»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«17153625» сандары «17520431»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Майлыбаева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маслихатының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Байшығашев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№41-3 шешіміне 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36-3 шешіміне 1-қосымша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2011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338"/>
        <w:gridCol w:w="388"/>
        <w:gridCol w:w="1042"/>
        <w:gridCol w:w="616"/>
        <w:gridCol w:w="359"/>
        <w:gridCol w:w="1001"/>
        <w:gridCol w:w="29"/>
        <w:gridCol w:w="14"/>
        <w:gridCol w:w="16"/>
        <w:gridCol w:w="5259"/>
        <w:gridCol w:w="245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жабдыкпен,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және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