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fef5" w14:textId="2d2f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2011 жылғы 11 шілдедегі N 532 қаулысы. Тараз қалалық Әділет басқармасында 2011 жылғы 18 шілдеде № 6-1-132 тіркелді. Күші жойылды-Жамбыл облысы Тараз қаласы әкімдігінің 2014 жылғы 8 желтоқсандағы № 1145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жойылды-Жамбыл облысы Тараз қаласы әкімдігінің 08.12.2014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</w:t>
      </w:r>
      <w:r>
        <w:rPr>
          <w:rFonts w:ascii="Times New Roman"/>
          <w:b w:val="false"/>
          <w:i w:val="false"/>
          <w:color w:val="000000"/>
          <w:sz w:val="28"/>
        </w:rPr>
        <w:t xml:space="preserve">бабын басшылыққа ала отырып және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</w:t>
      </w:r>
      <w:r>
        <w:rPr>
          <w:rFonts w:ascii="Times New Roman"/>
          <w:b w:val="false"/>
          <w:i w:val="false"/>
          <w:color w:val="000000"/>
          <w:sz w:val="28"/>
        </w:rPr>
        <w:t xml:space="preserve">бабына сәйкес, Тараз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 қаласында жолаушылар мен багажды автомобильмен тұрақты тасымалдау тарифтер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біріңғай автобус бағыттарында 45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біріңғай шағын автобус бағыттарында 55 теңге көлемінде.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әкімінің орынбасары Мұхтар Сәлкеұлы Төлеулиевке жүктелсін.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