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4dd48" w14:textId="b04dd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"Облыстың мемлекеттік орман қоры учаскелерінде орманды пайдаланудың кейбір түрлері үшін төлемақы ставкаларын белгілеу туралы" Жамбыл облысы мәслихатының 2011 жылғы 15 наурыздағы № 32-8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облыстық мәслихатының 2011 жылғы 7 желтоқсандағы № 41-10 Шешімі. Жамбыл облысының Әділет департаментінде 2012 жылғы 18 қаңтарда № 1804 тіркелді. Күші жойылды - Жамбыл облыстық мәслихатының 2019 жылғы 30 сәуірдегі № 34-9 шешімімен</w:t>
      </w:r>
    </w:p>
    <w:p>
      <w:pPr>
        <w:spacing w:after="0"/>
        <w:ind w:left="0"/>
        <w:jc w:val="both"/>
      </w:pPr>
      <w:bookmarkStart w:name="z1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облыстық мәслихатының 30.04.2019 </w:t>
      </w:r>
      <w:r>
        <w:rPr>
          <w:rFonts w:ascii="Times New Roman"/>
          <w:b w:val="false"/>
          <w:i w:val="false"/>
          <w:color w:val="ff0000"/>
          <w:sz w:val="28"/>
        </w:rPr>
        <w:t>№ 34-9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күнтiзбелiк он күн өткен соң қолданысқа енгiзiледi)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Мәтінде авторлық орфография және пунктуация сақталған.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"Салық және бюджетке төленетін басқа да міндетті төлемдер туралы" (Салық кодексі) Қазақстан Республикасы 2008 жылғы 10 желтоқсандағы кодексінің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506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2003 жылғы 08 шілдедегі Орман кодексінің </w:t>
      </w:r>
      <w:r>
        <w:rPr>
          <w:rFonts w:ascii="Times New Roman"/>
          <w:b w:val="false"/>
          <w:i w:val="false"/>
          <w:color w:val="000000"/>
          <w:sz w:val="28"/>
        </w:rPr>
        <w:t>14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облыстық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ШЕШІМ ЕТТІ: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"Облыстың мемлекеттік орман қоры учаскелерінде орманды пайдаланудың кейбір түрлері үшін төлемақы ставкаларын белгілеу туралы" Жамбыл облысы мәслихатының 2011 жылғы 15 наурыздағы </w:t>
      </w:r>
      <w:r>
        <w:rPr>
          <w:rFonts w:ascii="Times New Roman"/>
          <w:b w:val="false"/>
          <w:i w:val="false"/>
          <w:color w:val="000000"/>
          <w:sz w:val="28"/>
        </w:rPr>
        <w:t>№ 32-8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кесімдерді мемлекеттік тіркеу тізілімінде 2011 жылғы "22" сәуірде № 1776 тіркелген, 2011 жылғы 28 сәуірдегі № 69-70 "Ақ жол" газетінде жариялған) келесі өзгерістер енгізілсін: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№ 2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редакцияда мазмұндалсын;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3 тармағының </w:t>
      </w:r>
      <w:r>
        <w:rPr>
          <w:rFonts w:ascii="Times New Roman"/>
          <w:b w:val="false"/>
          <w:i w:val="false"/>
          <w:color w:val="000000"/>
          <w:sz w:val="28"/>
        </w:rPr>
        <w:t>2 абзацы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органдарында мемлекеттік тіркелген күннен бастап күшіне енеді және оны алғаш ресми жарияланғаннан кейiн күнтiзбелiк он күн өткен соң қолданысқа енгiзiледi.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Облыстық мәслихат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А. Майлыбаев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Әсілбеков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Ауыл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шаруашылығы министрлігі Орман және аңшылық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шаруашылығы комитетінің Жамбыл облыстық орман және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аңшылық шаруашылығы аумақтық иснпекциясы"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бастығы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Қ.К. Кемелов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желтоқсан 2011 ж.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Қаржы министрлігі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комитетінің Жамбыл облысы бойынша салық департаменті"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бастығы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Т.Қ. Сәрсембаев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желтоқсан 2011 ж.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07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41- 10 шешіміне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32-8 шешіміне 2 қосымша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Облыстың мемлекеттік орман қоры учаскелерінде жанама орман пайдаланудың кейбір түрлері үшін төлемақы ставкалары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 ұялары мен омарталар орналастыру, шөп шабу, мал жаю және аң өсіру үшін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0"/>
        <w:gridCol w:w="3454"/>
        <w:gridCol w:w="2505"/>
        <w:gridCol w:w="4731"/>
      </w:tblGrid>
      <w:tr>
        <w:trPr>
          <w:trHeight w:val="30" w:hRule="atLeast"/>
        </w:trPr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түрі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Төлемақы ставкасы (теңге)</w:t>
            </w:r>
          </w:p>
        </w:tc>
      </w:tr>
      <w:tr>
        <w:trPr>
          <w:trHeight w:val="30" w:hRule="atLeast"/>
        </w:trPr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 ұялары мен омарталар орналастыру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ұя үшін</w:t>
            </w:r>
          </w:p>
        </w:tc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88,2</w:t>
            </w:r>
          </w:p>
        </w:tc>
      </w:tr>
      <w:tr>
        <w:trPr>
          <w:trHeight w:val="30" w:hRule="atLeast"/>
        </w:trPr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орман қоры аумағында шөп шабу: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сапалық жай-күйі жақсы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сапалық жай-күйі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сапалық жай-күйі төмен</w:t>
            </w:r>
          </w:p>
          <w:bookmarkEnd w:id="21"/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гектар</w:t>
            </w:r>
          </w:p>
          <w:bookmarkEnd w:id="22"/>
        </w:tc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61,7</w:t>
            </w:r>
          </w:p>
          <w:bookmarkEnd w:id="23"/>
        </w:tc>
      </w:tr>
      <w:tr>
        <w:trPr>
          <w:trHeight w:val="30" w:hRule="atLeast"/>
        </w:trPr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орман қоры аумағында мал жаю: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сапалы жайылымдар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сапалы жайылымдар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сапалы жайылымдар</w:t>
            </w:r>
          </w:p>
          <w:bookmarkEnd w:id="24"/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гектар</w:t>
            </w:r>
          </w:p>
          <w:bookmarkEnd w:id="25"/>
        </w:tc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43,2</w:t>
            </w:r>
          </w:p>
          <w:bookmarkEnd w:id="26"/>
        </w:tc>
      </w:tr>
      <w:tr>
        <w:trPr>
          <w:trHeight w:val="30" w:hRule="atLeast"/>
        </w:trPr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 өсіру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гектар</w:t>
            </w:r>
          </w:p>
        </w:tc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177,2</w:t>
            </w:r>
          </w:p>
        </w:tc>
      </w:tr>
    </w:tbl>
    <w:bookmarkStart w:name="z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Дәрiлiк шөптер мен техникалық шикiзаттар, жабайы өсетiн жемiстер, жаңғақтар, саңырауқұлақтар, жидектер мен басқа да тағамдық өнiмдер, қамыс дайындау мен жинау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0"/>
        <w:gridCol w:w="2207"/>
        <w:gridCol w:w="916"/>
        <w:gridCol w:w="1269"/>
        <w:gridCol w:w="2560"/>
        <w:gridCol w:w="3378"/>
      </w:tblGrid>
      <w:tr>
        <w:trPr>
          <w:trHeight w:val="30" w:hRule="atLeast"/>
        </w:trPr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Өсімдіктің атауы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Шикізат түрі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Шикізаттың шаруашылық маңызы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 (құрғақ күйінде)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Төлемақы ставқасы (теңге)</w:t>
            </w:r>
          </w:p>
        </w:tc>
      </w:tr>
      <w:tr>
        <w:trPr>
          <w:trHeight w:val="30" w:hRule="atLeast"/>
        </w:trPr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Дәрілік жалбызтікен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Тамырлар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Дәрілік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Бөрі қарақат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Жемістер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Дәрілік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Құмды бесмертник(цмин)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Гүлдер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Дәрілік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Алқызыл долана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Жемістер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Дәрілік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Айланшөп таран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Дәрілік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Биік андыз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Тамырлар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Дәрілік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 түйе жоңышқа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Дәрілік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Кәдімгі жұпаргүл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Дәрілік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Шілтер жапырақ шаңкурай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Дәрілік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Бозтікен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Тамырлар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Дәрілік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Қосүйлі қалақай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Жапырақтар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Дәрілік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Кәдімгі өгейшөп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Гүлдер,жапырақтар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Дәрілік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Жемістер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Дәрілік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 жалбыз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Дәрілік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 бақбақ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Тамырлар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Дәрілік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Кәдімгі түймешетен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Гүлдері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Дәрілік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бақа жапырақ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Жапырақтар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Дәрілік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Ашщы жусан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Дәрілік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Дәрілік ромашка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Гүлсебеттер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Дәрілік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Жалаң мия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Тамырлар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Дәрілік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Кәдімгі мыңжапырақ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Дәрілік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 қырықбуыны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Дәрілік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Сұңғыла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Тамырлар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Дәрілік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Сасық кереуік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Тамырлар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Дәрілік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Үштармақ итошаған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Дәрілік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Шөлдік шалфей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Жапырақтар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Дәрілік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Итмұрын раушан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Жемістер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Дәрілік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Кәдімгі өрік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Жемістер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Тағамдық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Алша (согдий өрігі)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Жемістер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Тағамдық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Жабайы алма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Жемістер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Тағамдық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Саңырауқұлақ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Саңырауқұлақ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Тағамдық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Таңкурай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Жемістер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Тағамдық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Итшомырт шырғанак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Жемістер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Тағамдық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Грек жаңғақ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Жемістер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Тағамдық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Күрен қара қарақат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Жемістер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Тағамдық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Кәдімгі пісте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Жемістер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Тағамдық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Ақ, қара тұт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Жемістер,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Тағамдық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Өзегі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текше метр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