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459" w14:textId="4907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мемлекеттік орман қоры учаскелерінде орманды пайдаланудың кейбір түрлері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32-8 Шешімі. Жамбыл облысының Әділет департаментінде 2011 жылғы 22 сәуірде № 1776 тіркелді. Күші жойылды - Жамбыл облыстық мәслихатының 2015 жылғы 25 маусымдағы № 38-11 шешімімен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облыстық мәслихатының 25.06.215 № 38-11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506-бабына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8 шілдедегі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Облыстың мемлекеттік орман қоры учаскелерінде екінші дәрежелі сүрек ресурстарын дайындау дайындау үшін төлемақы ставкалары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Облыстың мемлекеттік орман қоры учаскелерін пайдалануға негізделген жанама орман пайдаланулардың кейбір түрлері үшін төлемақы ставкалары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Аңшылық шаруашылығының қажеттіліктері үшін, ғылыми-зерттеу, мәдени-сауықтыру, туристік, рекреациялық және спорттық мақсаттарда облыстың мемлекеттік орман қоры учаскелерін пайдалану үшін төлемақы ставкалары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Ескерту.3 тармағының 2 абзацы алынып тасталды - Жамбыл облыстық мәслихатының 2011.12.07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"Облыс бойынша орман пайдаланудың кейбір түрлері үшін төлем ставкаларын бекіту туралы" Жамбыл облыстық мәслихатының 2005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(Нормативтiк құқықтық актiлердi мемлекеттік тiркеу тiзiлiмiнде № 1631 тіркелді, 2006 жылғы 10 қаңтарда № 3 "Ақ жол" және 2006 жылғы 7 қаңтарда № 2-3 "Знамя труда"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оны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СЕЙДАЗИМОВ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32-8 шешіміне 1 қосымша</w:t>
            </w:r>
          </w:p>
          <w:bookmarkEnd w:id="4"/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Облыстың мемлекеттік орман қоры учаскелерінде қосалқы ағаш ресурстарының кейбір түрлерін дайындау үшін төлемақы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2033"/>
        <w:gridCol w:w="1421"/>
        <w:gridCol w:w="6878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ағаш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 дайндау 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(айлық есептік көрсеткіш)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қайынның: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32-8 шешіміне 2-қосымша</w:t>
            </w:r>
          </w:p>
          <w:bookmarkEnd w:id="11"/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Облыстың мемлекеттік орман қоры учаскелерінде жанама орман пайдаланудың кейбір түрлері үшін төлемақы ставкалары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 ұялары мен омарталар орналастыру, шөп шабу, мал жаю және аң өсіру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Жамбыл облыстық мәслихатының 2011.12.07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3454"/>
        <w:gridCol w:w="2505"/>
        <w:gridCol w:w="4731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ұялары мен омарталар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ұя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аумағында шөп 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жай-күйі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жай-күйі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жай-күйі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аумағында мал жаю: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сапалы 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сапалы 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сапалы 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Дәрiлiк шөптер мен техникалық шикiзаттар, жабайы өсетiн жемiстер, жаңғақтар, саңырауқұлақтар, жидектер мен басқа да тағамдық өнiмдер, қамыс дайындау мен жинау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2207"/>
        <w:gridCol w:w="916"/>
        <w:gridCol w:w="1269"/>
        <w:gridCol w:w="2560"/>
        <w:gridCol w:w="3378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Шикізаттың шаруашылық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(құрғақ күйінде)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ставқасы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жалбызтікен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 бесмертник (цмин)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Алқызыл долана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Айланшөп 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андыз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түйе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жұпаргүл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Шілтер жапырақ шаңкурай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Бозтікен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Қосүйлі қалақай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өгейшөп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Гүлдер,жапырақтар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жалбыз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бақбақ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түймешетен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бақа жапырақ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Ашщы 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ромашка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Гүлсебеттер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 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мыңжапырақ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қырықбуыны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Сұңғыла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кереуік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Үштармақ итошаған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Шөлдік шалфей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Итмұрын раушан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Алша (согдий өрігі)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Жабайы 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Таңкурай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Итшомырт шырғанак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 жаңғақ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Күрен қара 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пісте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Ақ, қара тұт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32-8 шешіміне 3-қосымша</w:t>
            </w:r>
          </w:p>
          <w:bookmarkEnd w:id="59"/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Аңшылық шаруашылығының қажеттіліктері үшін, ғылыми-зерттеу, мәдени-сауықтыру, туристік, рекреациялық және спорттық мақсаттарда облыстың мемлекеттік орман қоры учаскелерін пайдалану үшін төлемақы ставкалары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5906"/>
        <w:gridCol w:w="1487"/>
        <w:gridCol w:w="3744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Ұзак мерзімге пайдалану (10 жылдан 49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аңшылық шаруашылығының қажетіне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ғылыми-зерттеу, мәдени-сауықтыру мақсатына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рекреациялық, туристік және спорттық мақсатында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177,2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мерзімге пайдалану (1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ғылыми-зерттеу, мәдени-сауықтыру, рекреациялық, туристік және спорттық мақсатына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