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eb85" w14:textId="453e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2012-2014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2011 жылғы 21 желтоқсандағы N 55-1 шешімі. Алматы облысының Әділет департаменті Ұйғыр ауданының Әділет басқармасында 2011 жылы 23 желтоқсанда N 2-19-125 тіркелді. Қолданылу мерзімінің аяқталуына байланысты шешімнің күші жойылды - Алматы облысы Ұйғыр аудандық мәслихатының 2013 жылғы 06 наурыздағы N 14-5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Ұйғыр аудандық мәслихатының 06.03.2013 N 14-5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Ұйғыр ауданының 2012-2014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2012 жылы мынандай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- 5015977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- 658067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 - 643109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 - 586182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- 4272458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- 896905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- 848364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- 2528596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- 46113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- 5045281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- 77905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-77905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- 77905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Ұйғыр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Ауданның жергілікті атқарушы органының резерві- 2696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Ауданның 2012 жылға арналған ағымдағы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Ауданның 2012 жылға арналған даму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Ауданның 2012 жылға арналған аудандық бюджеттің атқарылуы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2012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“Ұйғыр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Ұйғыр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30"/>
        <w:gridCol w:w="488"/>
        <w:gridCol w:w="609"/>
        <w:gridCol w:w="8970"/>
        <w:gridCol w:w="20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5015977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591212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7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11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8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4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1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жалдаудан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14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1045658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698204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89"/>
        <w:gridCol w:w="670"/>
        <w:gridCol w:w="671"/>
        <w:gridCol w:w="749"/>
        <w:gridCol w:w="8052"/>
        <w:gridCol w:w="205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5045281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161543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3471184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2379835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2376354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2333974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1034102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631684</w:t>
            </w:r>
          </w:p>
        </w:tc>
      </w:tr>
      <w:tr>
        <w:trPr>
          <w:trHeight w:val="13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13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60567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104356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140723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6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52"/>
        <w:gridCol w:w="650"/>
        <w:gridCol w:w="651"/>
        <w:gridCol w:w="8824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90"/>
        <w:gridCol w:w="510"/>
        <w:gridCol w:w="610"/>
        <w:gridCol w:w="8979"/>
        <w:gridCol w:w="186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4661736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590564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14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13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4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3907675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3907675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3907675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568029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692160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2647486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04"/>
        <w:gridCol w:w="670"/>
        <w:gridCol w:w="729"/>
        <w:gridCol w:w="690"/>
        <w:gridCol w:w="7982"/>
        <w:gridCol w:w="189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4661736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218225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71436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3214768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123387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2550772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2546800</w:t>
            </w:r>
          </w:p>
        </w:tc>
      </w:tr>
      <w:tr>
        <w:trPr>
          <w:trHeight w:val="14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540609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66949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8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4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8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14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79756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343275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89663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80501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80501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114700</w:t>
            </w:r>
          </w:p>
        </w:tc>
      </w:tr>
      <w:tr>
        <w:trPr>
          <w:trHeight w:val="17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14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9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28"/>
        <w:gridCol w:w="651"/>
        <w:gridCol w:w="690"/>
        <w:gridCol w:w="643"/>
        <w:gridCol w:w="8140"/>
        <w:gridCol w:w="185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-55821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51"/>
        <w:gridCol w:w="629"/>
        <w:gridCol w:w="591"/>
        <w:gridCol w:w="8897"/>
        <w:gridCol w:w="188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4801331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657382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599627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14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4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4028458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4028458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4028458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2955075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48"/>
        <w:gridCol w:w="651"/>
        <w:gridCol w:w="671"/>
        <w:gridCol w:w="691"/>
        <w:gridCol w:w="8127"/>
        <w:gridCol w:w="188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4801331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135812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3497757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122414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2919379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2915129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2915129</w:t>
            </w:r>
          </w:p>
        </w:tc>
      </w:tr>
      <w:tr>
        <w:trPr>
          <w:trHeight w:val="14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33689</w:t>
            </w:r>
          </w:p>
        </w:tc>
      </w:tr>
      <w:tr>
        <w:trPr>
          <w:trHeight w:val="14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62102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87970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89240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122900</w:t>
            </w:r>
          </w:p>
        </w:tc>
      </w:tr>
      <w:tr>
        <w:trPr>
          <w:trHeight w:val="17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31"/>
        <w:gridCol w:w="672"/>
        <w:gridCol w:w="691"/>
        <w:gridCol w:w="686"/>
        <w:gridCol w:w="8087"/>
        <w:gridCol w:w="192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-48478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кредитерді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бюджетінің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72"/>
        <w:gridCol w:w="693"/>
        <w:gridCol w:w="673"/>
        <w:gridCol w:w="713"/>
        <w:gridCol w:w="10017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2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12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12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 іс-шаралар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9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ақының мөлшерін ұлғайту 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5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біліктілікті арттырудан өткен мұғалімдерге еңбекақыны арттыру </w:t>
            </w:r>
          </w:p>
        </w:tc>
      </w:tr>
      <w:tr>
        <w:trPr>
          <w:trHeight w:val="9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 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9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15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 қамтамасыз 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9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 бағдарламасын кеңейту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 көрсету</w:t>
            </w:r>
          </w:p>
        </w:tc>
      </w:tr>
      <w:tr>
        <w:trPr>
          <w:trHeight w:val="15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2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халық 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 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12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9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8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18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</w:tr>
      <w:tr>
        <w:trPr>
          <w:trHeight w:val="15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</w:tr>
      <w:tr>
        <w:trPr>
          <w:trHeight w:val="9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даму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71"/>
        <w:gridCol w:w="672"/>
        <w:gridCol w:w="673"/>
        <w:gridCol w:w="713"/>
        <w:gridCol w:w="995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атқарылу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71"/>
        <w:gridCol w:w="672"/>
        <w:gridCol w:w="693"/>
        <w:gridCol w:w="572"/>
        <w:gridCol w:w="1010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