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b226" w14:textId="adcb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2012-2014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2011 жылғы 21 желтоқсандағы N 53-316 шешімі. Алматы облысының Әділет департаменті Талғар ауданының Әділет басқармасында 2011 жылы 28 желтоқсанда N 2-18-136 тіркелді. Қолданылу мерзімінің аяқталуына байланысты шешімнің күші жойылды - Алматы облысы Талғар аудандық мәслихатының 2013 жылғы 13 мамырдағы N 17-89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Талғар аудандық мәслихатының 13.05.2013 N 17-89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2012-2014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төмендегі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8875809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1281770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123030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570136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6822873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– 2175686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- 9329824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46351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операциялар бойынша сальдо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(профициті)- 46351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46351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447278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Талғар аудандық мәслихатының 2012.02.20 </w:t>
      </w:r>
      <w:r>
        <w:rPr>
          <w:rFonts w:ascii="Times New Roman"/>
          <w:b w:val="false"/>
          <w:i w:val="false"/>
          <w:color w:val="000000"/>
          <w:sz w:val="28"/>
        </w:rPr>
        <w:t>N 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2012.04.13 </w:t>
      </w:r>
      <w:r>
        <w:rPr>
          <w:rFonts w:ascii="Times New Roman"/>
          <w:b w:val="false"/>
          <w:i w:val="false"/>
          <w:color w:val="000000"/>
          <w:sz w:val="28"/>
        </w:rPr>
        <w:t>N 4-23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2012.06.08 </w:t>
      </w:r>
      <w:r>
        <w:rPr>
          <w:rFonts w:ascii="Times New Roman"/>
          <w:b w:val="false"/>
          <w:i w:val="false"/>
          <w:color w:val="000000"/>
          <w:sz w:val="28"/>
        </w:rPr>
        <w:t>N 5-29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2012.09.06 </w:t>
      </w:r>
      <w:r>
        <w:rPr>
          <w:rFonts w:ascii="Times New Roman"/>
          <w:b w:val="false"/>
          <w:i w:val="false"/>
          <w:color w:val="000000"/>
          <w:sz w:val="28"/>
        </w:rPr>
        <w:t>N 8-46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2012.11.06 </w:t>
      </w:r>
      <w:r>
        <w:rPr>
          <w:rFonts w:ascii="Times New Roman"/>
          <w:b w:val="false"/>
          <w:i w:val="false"/>
          <w:color w:val="000000"/>
          <w:sz w:val="28"/>
        </w:rPr>
        <w:t>N 10-55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2012.12.06 </w:t>
      </w:r>
      <w:r>
        <w:rPr>
          <w:rFonts w:ascii="Times New Roman"/>
          <w:b w:val="false"/>
          <w:i w:val="false"/>
          <w:color w:val="000000"/>
          <w:sz w:val="28"/>
        </w:rPr>
        <w:t>N 11-61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Ауданның жергілікті атқарушы органының 2012 жылға арналған резерві 9317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 бюджетінің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2012 жылға арналған аудандық бюджетті орындау процесіне секвестрлеуге жатпайтын аудандық бюджеттік бағдарламалар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Мырзатаев М.Ж.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Ыдралиева Р.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экономика,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Сафин Асанғали Әнуарұлы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2011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53-316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2012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Талғар аудандық мәслихатының 2012.12.06 </w:t>
      </w:r>
      <w:r>
        <w:rPr>
          <w:rFonts w:ascii="Times New Roman"/>
          <w:b w:val="false"/>
          <w:i w:val="false"/>
          <w:color w:val="ff0000"/>
          <w:sz w:val="28"/>
        </w:rPr>
        <w:t>N 11-61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509"/>
        <w:gridCol w:w="505"/>
        <w:gridCol w:w="9751"/>
        <w:gridCol w:w="190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8875809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1314386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1020877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82249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325895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261343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205925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43467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10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38414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15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18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9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700136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6822873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6822873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6822873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89"/>
        <w:gridCol w:w="667"/>
        <w:gridCol w:w="648"/>
        <w:gridCol w:w="8945"/>
        <w:gridCol w:w="188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9329824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290738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263445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73465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170307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5573920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278447</w:t>
            </w:r>
          </w:p>
        </w:tc>
      </w:tr>
      <w:tr>
        <w:trPr>
          <w:trHeight w:val="24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4315716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4307119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4146221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58649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24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947460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380825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30405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265210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566635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 дамытудың 2011-2015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"Саламатты Қазақстан"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іс-шаралар өткізу"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</w:t>
            </w:r>
          </w:p>
        </w:tc>
      </w:tr>
      <w:tr>
        <w:trPr>
          <w:trHeight w:val="15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2195476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881268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106753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732161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мемлекеттік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участкелерін алу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732161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1223185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1223185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695356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91023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210853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168660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158387</w:t>
            </w:r>
          </w:p>
        </w:tc>
      </w:tr>
      <w:tr>
        <w:trPr>
          <w:trHeight w:val="8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152577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9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8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8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47093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</w:t>
            </w:r>
          </w:p>
        </w:tc>
      </w:tr>
      <w:tr>
        <w:trPr>
          <w:trHeight w:val="12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5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мақсатына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53-316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2013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629"/>
        <w:gridCol w:w="568"/>
        <w:gridCol w:w="9555"/>
        <w:gridCol w:w="186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8909650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1506080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1204655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697028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85363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414018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253691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198928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40442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2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47734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</w:p>
        </w:tc>
      </w:tr>
      <w:tr>
        <w:trPr>
          <w:trHeight w:val="18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125920</w:t>
            </w:r>
          </w:p>
        </w:tc>
      </w:tr>
      <w:tr>
        <w:trPr>
          <w:trHeight w:val="15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669910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669910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669910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6589263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6589263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649"/>
        <w:gridCol w:w="569"/>
        <w:gridCol w:w="9592"/>
        <w:gridCol w:w="184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08"/>
        <w:gridCol w:w="690"/>
        <w:gridCol w:w="729"/>
        <w:gridCol w:w="8806"/>
        <w:gridCol w:w="18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теңгемен/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8909650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259868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235747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74545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146622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11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6176996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354929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354929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5165181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5158205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5106205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627306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508058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508058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45166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31108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43492</w:t>
            </w:r>
          </w:p>
        </w:tc>
      </w:tr>
      <w:tr>
        <w:trPr>
          <w:trHeight w:val="15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26232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26232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1558780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үйі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1337277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1337277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679610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188092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74115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174038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62285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10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179460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65518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9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08"/>
        <w:gridCol w:w="690"/>
        <w:gridCol w:w="710"/>
        <w:gridCol w:w="8827"/>
        <w:gridCol w:w="183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53-316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51"/>
        <w:gridCol w:w="610"/>
        <w:gridCol w:w="9622"/>
        <w:gridCol w:w="182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10606753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1792988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1434141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829625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492889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302019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10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22191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</w:p>
        </w:tc>
      </w:tr>
      <w:tr>
        <w:trPr>
          <w:trHeight w:val="16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149908</w:t>
            </w:r>
          </w:p>
        </w:tc>
      </w:tr>
      <w:tr>
        <w:trPr>
          <w:trHeight w:val="21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797528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797528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797528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7844517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7844517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7844517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2"/>
        <w:gridCol w:w="611"/>
        <w:gridCol w:w="9622"/>
        <w:gridCol w:w="184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32"/>
        <w:gridCol w:w="672"/>
        <w:gridCol w:w="672"/>
        <w:gridCol w:w="8944"/>
        <w:gridCol w:w="18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теңгемен/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10606753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148234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5734706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5354370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5346906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5294078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52828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</w:tr>
      <w:tr>
        <w:trPr>
          <w:trHeight w:val="11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199395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49364</w:t>
            </w:r>
          </w:p>
        </w:tc>
      </w:tr>
      <w:tr>
        <w:trPr>
          <w:trHeight w:val="13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саласындағы өзге де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</w:t>
            </w:r>
          </w:p>
        </w:tc>
      </w:tr>
      <w:tr>
        <w:trPr>
          <w:trHeight w:val="12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3099153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үйі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2782721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2782721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2774721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310537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310537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261263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саясат,мәдениет және тілдерді дамыту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саясат,мәдениет және тілдерді дамыту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25945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8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15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12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423788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192022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265400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кәсіпкерлік күшейту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53-316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бюджеттік даму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13"/>
        <w:gridCol w:w="673"/>
        <w:gridCol w:w="673"/>
        <w:gridCol w:w="106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10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12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 мұғалімдерге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</w:t>
            </w:r>
          </w:p>
        </w:tc>
      </w:tr>
      <w:tr>
        <w:trPr>
          <w:trHeight w:val="12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10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 және жеткізу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 төлемдері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4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 бөлімі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</w:tr>
      <w:tr>
        <w:trPr>
          <w:trHeight w:val="16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  <w:tr>
        <w:trPr>
          <w:trHeight w:val="9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және кәсіпкерлік бөлімі</w:t>
            </w:r>
          </w:p>
        </w:tc>
      </w:tr>
      <w:tr>
        <w:trPr>
          <w:trHeight w:val="9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 өтеу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"Талғар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53-316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бюджеттің орындалу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653"/>
        <w:gridCol w:w="713"/>
        <w:gridCol w:w="105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