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2b1" w14:textId="b29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1984-1993 жылдары туылған азаматтарын 2011 жылдың сәуір-маусым және қазан-желтоқсанында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2011 жылғы 31 наурыздағы N 115 қаулысы. Алматы облысының Әділет департаменті Сарқан ауданының Әділет басқармасында 2011 жылы 31 наурызда N 2-17-102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2011 жылғы 3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1984-1993 жылдары туылған азаматтар 2011 жылдың сәуір-маусымында және қазан-желтоқсанында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шақыру комиссияның төмендегі құрамы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373"/>
        <w:gridCol w:w="671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Құмарғалиев Руслан Шораұлы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қорғаныс істер жөніндегі бөлімі" мемлекеттік мекемесінің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Бақтыбаев Есболат Шаймұратұлы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 әкімінің аппараты" мемлекеттік мекемесі ұйымдастыру мемлекеттік-құқықтық және кадрлар бөлімінің бас маманы, төраға орынбасары;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Тоғанбаев Қайрат Кәкібайұлы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 істер бөлімінің қоғамдық қауіпсіздік бөлімінің бастығы – комиссия мүшесі (келісім бойынша);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Шылғаубаев Алтай Қанийұлы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"Сарқан ауданының аудандық орталық ауруханасы" мемлекеттік қазыналық кәсіпорнының дәрігер - хирургі, комиссия мүшесі (келісім бойынша);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 Нұртөлеуұлы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қорғаныс істер жөніндегі бөлімі" мемлекеттік мекемесінің әскери қызметкерлерді келісім шарт бойынша және шақыру бөлімшесінің бастығы, комиссия мүшесі (келісім бойынша);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Байғошанова Қатшан Болысбекқызы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"Сарқан ауданының аудандық орталық ауруханасы" мемлекеттік қазыналық кәсіпорнының медбикесі-комиссияның хатшысы(келісім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Сарқан ауданы "Сарқан ауданының аудандық орталық ауруханасы" мемлекеттік қазыналық кәсіпорнына (М.Долаева) келесі талаптарды орындау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шақыру басталғанша әскерге шақырылушыларды әскери құжатқа белгі соғу үшін қан тобы және резусының анықтамасымен, қан, зәр тексерулерімен, кеуде куысының суретімен, иммундық тапшылық вирусын тексеру анықтамасымен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аяқталғанша әскерге шақырылушылар емделінсін, осы мерзімге дейін амбулаторлық емделуде болғандардың жеке карталарын (Ф-025-У үлгісі) қорғаныс істер жөніндегі бөлімге егілудің алынған түрлерін көрсетіп, жүйке ауруына, туберкулезге, тері-венерологиялық ауруларға, жұқпалы ауруларға, нашақорлыққа шалдыққандардың тізімін тапсыру.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"Сарқан аудандық қаржы бөлімі" мемлекеттік мекемесі (Э. Иманғалиева) әскери қызметке шақыру жөніндегі іс-шараларды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Сарқан аудандық ішкі істер бөлімінің бастығы А. Асқарбаевқа: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 мен шығарып салушылар арасында тәртіптің сақталуын қамтамасыз ету үшін кезекшілік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қызметтен бас тартқандарды іздестіру үшін аудандық ішкі істер бөлімінің қызметкерлерін жұмылдыру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аудандық әділет басқармасында тіркелсін және алғашқы ресми жарияланған күнінен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Жақанбаев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Құмарғалиев Руслан Шораұлы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Асқарбаев Айдын Төреханұлы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Долаева Мәншүк Садырбекқызы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