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2fd5" w14:textId="c4f2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әкімдігінің 2011 жылғы 28 желтоқсандағы N 856 қаулысы. Алматы облысының Әділет департаменті Панфилов ауданының Әділет басқармасында 2012 жылы 05 қаңтарда N 2-16-146 тіркелді. Күші жойылды - Алматы облысы Панфилов аудандық әкімдігінің 2014 жылғы 09 қаңтардағы N 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Панфилов аудандық әкімдігінің 09.01.2014 N 07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1995 жылғы 28 қыркүйектегi "Қазақстан Республикасындағы сайлау туралы" Қазақстан Республикасының Конституциялық Заңының 28-бабының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кандидаттардың тең құқығын қамтамасыз ету мақсатында Панфилов аудандық сайлау комиссиясымен бірлесе отырып, Панфилов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Барлық үміткерлер үшін үгіттік баспа материалдарын орналастыру үшін орындары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Қала, ауыл округі әкімдері Панфилов аудандық сайлау комиссиясымен бірігіп белгіленген орындарды стендтермен, тақталармен, тұғырлықтармен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әкiмiнің орынбасары Раев Амантай Әбдіқадырұлына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Е. Келемсейіт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Келдібеков Шаймұрат Сұлтанұлы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желтоқсан 2011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желтоқсандағы 2011 жылғы N 856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"Үгіттік баспа материалдарын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орналастыру үшін 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белгілеу туралы"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3296"/>
        <w:gridCol w:w="7163"/>
        <w:gridCol w:w="1948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мекеннiң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Үгiт-насихат баспа материалдарын орналастыру орындары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(дана)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 қаласы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"Азияветсервис" жауапкершілігі шектеулі серіктестігінің алаңы орталық базарда орналасқан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колледжі жанындағы алаң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Перзентхана жанындағы алаң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Панфилов аудандық телекоммуникациялар және пошта байланыс торабы ғимаратының жанындағы алаң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Талдықорған обаға қарсы күрес станциясының Жаркент обаға қарсы күрес бөлімшесі жанындағы алаңы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Автобекет жанындағы алаң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республикалық мемлекеттік мекемесі Панфилов аудандық халыққа қызмет көрсету орталық филиалы жанындағы алаңы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Басқұншы ауылы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Басқұншы ауылдық мәдениет үйі жанындағы алаң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ауылдық клуб жанындағы алаңы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Пенжім ауылы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Пенжім ауылдық дәрігерлік амбулаториясы жанындағы алаңы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Пенжім ауылы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Пенжім ауылдық медициналық пункті жанындағы алаңы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Ават ауылы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Ават ауылдық медициналық пункті жанындағы алаңы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Алтыүй ауылы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Алтыүй ауылдық Әбілхан Қастеев атындағы орта мектеп жанындағы алаңы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Надек ауылы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Надек ауылдық клуб жанындағы алаң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Шежін ауылы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Шежін ауылдық медициналық пункті жанындағы алаңы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Лесновка ауылы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Лесновка ауылдық Дәнеш Рақышев атындағы орта мектеп жанындағы алаңы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ауылы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ауылдық Ербол Сыпатаев атындағы орта мектеп жанындағы алаңы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Нағарашы ауылы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Нағарашы ауылдық медициналық пункті жанындағы алаңы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Сарыбел ауылы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Сарыбел ауылдық дәрігерлік амбулаториясы жанындағы алаңы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Садыр ауылы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Садыр ауылдық медициналық пункті жанындағы алаңы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Тұрпан ауылы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Тұрпан ауылдық мәдениет үйі жанындағы алаңы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6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Үшарал ауылы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Үшарал орта мектебі жанындағы алаңы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Ақарал ауылы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Ақарал ауылдық медициналық пункті жанындағы алаңы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7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Үлкеншыған ауылы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Үлкеншыған ауылдық дәрігерлік амбулаториясы жанындағы алаңы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Кішішыған ауылы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Кішішыған ауылдық мәдениет үйі жанындағы алаңы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Қырыққұдық ауылы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Қырыққұдық ауылдық мәдениет үйі жанындағы алаңы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Ақкент ауылы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Ақкент ауылдық медициналық пункті жанындағы алаңы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8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"Көктал ауылдық ауруханасы" мемлекеттік коммуналдық қазыналық кәсіпорны жанындағы алаңы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ауылдық пошта жанындағы алаңы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Ақжазық ауылы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Ақжазық ауылдық пошта жанындағы алаңы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Аққұдық ауылы 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Аққұдық ауылдық медициналық пункті жанындағы алаңы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9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 ауылы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 ауылдық мәдениет үйі жанындағы алаңы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Дарбазақұм ауылы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Дарбазақұм ауылдық медициналық пункті жанындағы алаңы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Сарпылдақ ауылы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Сарпылдақ ауылдық медициналық пункті жанындағы алаңы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0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Қоңырөлең ауылы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Қоңырөлең ауылдық Қожбанбет би атындағы орта мектеп жанындағы алаңы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ауылы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ауылдық клуб жанындағы алаңы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Бөрібай би ауылы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Бөрібай би ауылдық клуб жанындағы алаңы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Сарытөбе ауылы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Сарытөбе ауылдық клуб жанындағы алаңы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Керімағаш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Керімағаш ауылдық медициналық пункті жанындағы алаңы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Әулиеағаш ауылы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Әулиеағаш ауылдық мәдениет үйі жанындағы алаңы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Көктал-Арасан ауылы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Көктал-Арасан ауылдық медициналық пункті жанындағы алаңы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2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Шолақай ауылы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Шолақай ауылдық пошта жанындағы алаңы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Диханқайрат ауылы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Диханқайрат ауылдық медициналық пункті жанындағы алаңы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 Никитович Головацкий ауылы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Головацкий ауылдық Николай Никитович Головацкий атындағы орта мектебінің жанындағы алаңы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Суптай ауылы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Суптай ауылдық пошта жанындағы алаңы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5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6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7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8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9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0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