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c2304" w14:textId="84c23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ауданының 2012-2014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2011 жылғы 20 желтоқсандағы N 4-55-343 шешімі. Алматы облысының Әділет департаменті Панфилов ауданының Әділет басқармасында 2011 жылы 23 желтоқсанда N 2-16-145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жылдың 04 желтоқсандағы Бюджет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жылдың 23 қаңтарындағы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2012 -2014 жылдарға арналған аудандық бюджет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 төмендегі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- 8071614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- 760488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- 83931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- 22600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- 6944595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– 3449298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- 8142375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39337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40968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1631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-0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-110098 мың тең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- 110098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Алматы облысы Панфилов аудандық мәслихатының 2012.02.17 </w:t>
      </w:r>
      <w:r>
        <w:rPr>
          <w:rFonts w:ascii="Times New Roman"/>
          <w:b w:val="false"/>
          <w:i w:val="false"/>
          <w:color w:val="000000"/>
          <w:sz w:val="28"/>
        </w:rPr>
        <w:t>N 5-2-10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2012.04.12 </w:t>
      </w:r>
      <w:r>
        <w:rPr>
          <w:rFonts w:ascii="Times New Roman"/>
          <w:b w:val="false"/>
          <w:i w:val="false"/>
          <w:color w:val="000000"/>
          <w:sz w:val="28"/>
        </w:rPr>
        <w:t>N 5-4-24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2012.06.11 </w:t>
      </w:r>
      <w:r>
        <w:rPr>
          <w:rFonts w:ascii="Times New Roman"/>
          <w:b w:val="false"/>
          <w:i w:val="false"/>
          <w:color w:val="000000"/>
          <w:sz w:val="28"/>
        </w:rPr>
        <w:t>N 5-6-38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2012.09.05 </w:t>
      </w:r>
      <w:r>
        <w:rPr>
          <w:rFonts w:ascii="Times New Roman"/>
          <w:b w:val="false"/>
          <w:i w:val="false"/>
          <w:color w:val="000000"/>
          <w:sz w:val="28"/>
        </w:rPr>
        <w:t>N 5-9-57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2012.11.02 </w:t>
      </w:r>
      <w:r>
        <w:rPr>
          <w:rFonts w:ascii="Times New Roman"/>
          <w:b w:val="false"/>
          <w:i w:val="false"/>
          <w:color w:val="000000"/>
          <w:sz w:val="28"/>
        </w:rPr>
        <w:t>N 5-11-77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2012.12.05 </w:t>
      </w:r>
      <w:r>
        <w:rPr>
          <w:rFonts w:ascii="Times New Roman"/>
          <w:b w:val="false"/>
          <w:i w:val="false"/>
          <w:color w:val="000000"/>
          <w:sz w:val="28"/>
        </w:rPr>
        <w:t>N 5-12-85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Ауданның жергілікті атқарушы органының 2012 жылға арналған резерві 7510 мың теңге сомада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 Аудандық бюджетте төмендегі мекемелерді ұстауға қаржы бөлу көзделсін: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сипаттағы мемлекеттік қызметтерге 364477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қорғанысқа 4988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қоғамдық тәртіп, қауіпсіздік, құқық, сот, қылмыстық-атқару қызметіне 31319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беруге 4762987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әлеуметтiк көмек және әлеуметтiк қамсыздандыруға 269630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үй-коммуналдық шаруашылыққа 2013528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мәдениет, спорт, туризм және ақпараттық кеңістікке 172244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ауыл, су, орман, балық шаруашылығы, ерекше қорғалатын табиғи аумақтар, қоршаған ортаны және жануарлар дүниесін қорғау, жер қатынастарына 155473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өнеркәсіп, сәулет, қала құрылысы және құрылыс қызметіне 61649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және коммуникацияларға 255430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басқаларға 34573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борышқа қызмет көрсету 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16072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 енгізілді - Алматы облысы Панфилов аудандық мәслихатының 2012.02.17 </w:t>
      </w:r>
      <w:r>
        <w:rPr>
          <w:rFonts w:ascii="Times New Roman"/>
          <w:b w:val="false"/>
          <w:i w:val="false"/>
          <w:color w:val="000000"/>
          <w:sz w:val="28"/>
        </w:rPr>
        <w:t>N 5-2-10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2012.04.12 </w:t>
      </w:r>
      <w:r>
        <w:rPr>
          <w:rFonts w:ascii="Times New Roman"/>
          <w:b w:val="false"/>
          <w:i w:val="false"/>
          <w:color w:val="000000"/>
          <w:sz w:val="28"/>
        </w:rPr>
        <w:t>N 5-4-24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2012.06.11 </w:t>
      </w:r>
      <w:r>
        <w:rPr>
          <w:rFonts w:ascii="Times New Roman"/>
          <w:b w:val="false"/>
          <w:i w:val="false"/>
          <w:color w:val="000000"/>
          <w:sz w:val="28"/>
        </w:rPr>
        <w:t>N 5-6-38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2012.09.05 </w:t>
      </w:r>
      <w:r>
        <w:rPr>
          <w:rFonts w:ascii="Times New Roman"/>
          <w:b w:val="false"/>
          <w:i w:val="false"/>
          <w:color w:val="000000"/>
          <w:sz w:val="28"/>
        </w:rPr>
        <w:t>N 5-9-57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2012.11.02 </w:t>
      </w:r>
      <w:r>
        <w:rPr>
          <w:rFonts w:ascii="Times New Roman"/>
          <w:b w:val="false"/>
          <w:i w:val="false"/>
          <w:color w:val="000000"/>
          <w:sz w:val="28"/>
        </w:rPr>
        <w:t>N 5-11-77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2012.12.05 </w:t>
      </w:r>
      <w:r>
        <w:rPr>
          <w:rFonts w:ascii="Times New Roman"/>
          <w:b w:val="false"/>
          <w:i w:val="false"/>
          <w:color w:val="000000"/>
          <w:sz w:val="28"/>
        </w:rPr>
        <w:t>N 5-12-85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Республикалық бюджеттен берілетін ағымдағы нысаналы трансферттер есебінен берілген қаржылар тізімі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5.Облыстық бюджеттен берілетін ағымдағы нысаналы трансферттер есебінен берілген қаржылар тізімі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2012-2014 жылдарға арналған аудан бюджетінің бюджеттік даму бағдарламаларының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2012-2014 жылдарға арналған аудандық бюджетті орындау процесінде секвестрлеуге жатпайтын аудандық бюджеттік бағдарламалар тізбесі 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8.Осы шешім 2012 жылдың 01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Р. Тулақбаев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Т.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"Ауданның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</w:t>
      </w:r>
      <w:r>
        <w:rPr>
          <w:rFonts w:ascii="Times New Roman"/>
          <w:b w:val="false"/>
          <w:i/>
          <w:color w:val="000000"/>
          <w:sz w:val="28"/>
        </w:rPr>
        <w:t xml:space="preserve">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мемлекеттік мекемесінің бастығы            </w:t>
      </w:r>
      <w:r>
        <w:rPr>
          <w:rFonts w:ascii="Times New Roman"/>
          <w:b w:val="false"/>
          <w:i/>
          <w:color w:val="000000"/>
          <w:sz w:val="28"/>
        </w:rPr>
        <w:t>Ақан Ақатұлы 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желтоқсан 2011 жыл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Панфилов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"Панфилов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4-55-343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Панфилов ауданының 2012 жылға арналған аудандық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Алматы облысы Панфилов аудандық мәслихатының 2012.12.05 </w:t>
      </w:r>
      <w:r>
        <w:rPr>
          <w:rFonts w:ascii="Times New Roman"/>
          <w:b w:val="false"/>
          <w:i w:val="false"/>
          <w:color w:val="ff0000"/>
          <w:sz w:val="28"/>
        </w:rPr>
        <w:t>N 5-12-85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13"/>
        <w:gridCol w:w="533"/>
        <w:gridCol w:w="673"/>
        <w:gridCol w:w="8933"/>
        <w:gridCol w:w="209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8071614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1040072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997138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835204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кәсiпкерлердiң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мүлкiне салынатын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826604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көлiк, байланыс, қорғаныс жерiне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кәсiпкерлерден,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кәсiпкерлерден,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11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участкелерін пайдаланғаны үшін төлем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13342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лицензиялық алым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жолағында 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</w:p>
        </w:tc>
      </w:tr>
      <w:tr>
        <w:trPr>
          <w:trHeight w:val="16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сотқа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мемлекеттiк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мемлекеттiк баж сотқа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арыздардан, ерекше талап ету iстерi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жүргiзiлетiн 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өтiнiштерден,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дубликатын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шағымдардан, аралық (төрелiк)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шетелдiк соттардың шешiмдерiн мәжбүрлеп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атқару парағын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шағымдардың, сот актiлерiнiң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көшiрмелерiн қайта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21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 өзгертуге,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толықтыруға және қалпына келтiруге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куәлiктердi қайтадан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мемлекеттiк баж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беретiн құжаттарды ресiмдегенi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осы құжаттарға өзгерiстер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енгiзгенi үшiн мемлекеттік баж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 тоқтату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үшiн мемлекеттiк баж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 куәлігін бергенi және оны 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үшiн мемлекеттік баж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1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қызметтiк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 беретiн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тiтiркендiретiн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аэрозольдi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үрлемелi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калибрi 4,5 мм-ге дейiнгiлерiн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әрбiр бiрлiгiн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тiркегенi үшiн алынатын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бергені үшін алынатын мемлекеттік баж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Тракторшы-машинистің куәлігі берілгені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өсiмпұлдар,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өндiрiп алулар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49447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Банкiнiң бюджетiнен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өсiмпұлдар,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өндiрiп алулар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49447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мемлекеттiк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айыппұлдар, өсiмпұлдар, санкциялар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49447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 емес активтерді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6944595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6944595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6944595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1406848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2088449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3449298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713"/>
        <w:gridCol w:w="693"/>
        <w:gridCol w:w="8753"/>
        <w:gridCol w:w="2093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8142375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364477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329019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20048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90079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218892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173562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16816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31319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4762987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185514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185514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184819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3609919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3605595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3499468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29255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</w:p>
        </w:tc>
      </w:tr>
      <w:tr>
        <w:trPr>
          <w:trHeight w:val="22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(дарынды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мамандандырылған (жалпы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(түзету); жетім балаларға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ата-анасының қамқорлығынсыз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ұйымдар): мектептердің,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мектеп-интернаттарының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ұлғайту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75445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967554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572610</w:t>
            </w:r>
          </w:p>
        </w:tc>
      </w:tr>
      <w:tr>
        <w:trPr>
          <w:trHeight w:val="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21914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48395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кітап-ұстауға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31088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443170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394944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394944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394944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269630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240669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240669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65725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19918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15383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62868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21821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28961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24512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2013528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1143867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үшін, 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жер учаскелерін алып қою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жылжымайтын мүлiктi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иелiктен айыру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18314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мемлекет мұқтажы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жер учаскелерін 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1040451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209283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жай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 дамыту (немесе) сатып 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831168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713410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689554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673054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156251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35828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120423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172244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90916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33732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31563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30825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45299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34859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28607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15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155473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38557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17694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107358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107358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61649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61649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52337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жоспарлары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255430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255430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34573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27492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40968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дүниесiн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40968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40968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13"/>
        <w:gridCol w:w="693"/>
        <w:gridCol w:w="653"/>
        <w:gridCol w:w="8933"/>
        <w:gridCol w:w="209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633"/>
        <w:gridCol w:w="693"/>
        <w:gridCol w:w="593"/>
        <w:gridCol w:w="8953"/>
        <w:gridCol w:w="2153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Операциялық сальдо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-70761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633"/>
        <w:gridCol w:w="693"/>
        <w:gridCol w:w="593"/>
        <w:gridCol w:w="8933"/>
        <w:gridCol w:w="2173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633"/>
        <w:gridCol w:w="713"/>
        <w:gridCol w:w="553"/>
        <w:gridCol w:w="8973"/>
        <w:gridCol w:w="217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53"/>
        <w:gridCol w:w="613"/>
        <w:gridCol w:w="633"/>
        <w:gridCol w:w="8993"/>
        <w:gridCol w:w="213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-110098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110098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40968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40968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40968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40968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70781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70781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70781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33"/>
        <w:gridCol w:w="913"/>
        <w:gridCol w:w="713"/>
        <w:gridCol w:w="8553"/>
        <w:gridCol w:w="2153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Панфилов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"Панфилов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4-55-343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Панфилов ауданының 2013 жылға арналған аудандық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93"/>
        <w:gridCol w:w="593"/>
        <w:gridCol w:w="653"/>
        <w:gridCol w:w="9173"/>
        <w:gridCol w:w="193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8999584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813722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761097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593422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кәсiпкерлердiң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мүлкiне салынатын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584220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23001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көлiк,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жерiне және ауыл шаруашылығына арналмаған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жерге салынатын 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кәсiпкерлерден,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кәсiпкерлерден,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14338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139218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133750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37688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участкелерін пайдаланғаны үшін төлем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алынатын лицензиялық алым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бөлу жолағында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14937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14937</w:t>
            </w:r>
          </w:p>
        </w:tc>
      </w:tr>
      <w:tr>
        <w:trPr>
          <w:trHeight w:val="12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сотқа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мемлекеттiк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берiлетiн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iстерi арыздарынан,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iстер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бұйрығын шығару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өтiнiштерден, атқару парағының дубликатын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шағымдардан, аралық (төрелiк)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және шетелдiк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шешiмдерiн мәжбүрлеп орындауға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 беру туралы шағымдардың,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актiлерiнiң атқару парағының және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көшiрмелерiн қайта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 алынады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мемлекеттiк баж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үшiн,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өзгерiстер енгiзгенi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мемлекеттiк баж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 тоқтату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үшiн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 куәлігін бергенi және оны 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үшiн мемлекеттік баж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қызметтiк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 беретiн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тiтiркендiретiн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аэрозольдi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үрлемелi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калибрi 4,5 мм-ге дейiнгiлерiн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әрбiр бiрлiгiн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тiркегенi үшiн алынатын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Тракторшы-машинистің куәлігі берілгені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89806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өсiмпұлдар, санкциялар, өндiрiп алулар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46454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түсiмдердi қоспағанда,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бюджетiнен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өсiмпұлдар,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өндiрiп алулар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46454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мемлекеттiк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айыппұлдар, өсiмпұлдар,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46454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39072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39072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39072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24182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24182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24182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24182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8071874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8071874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8071874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1574177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2536811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3960886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73"/>
        <w:gridCol w:w="793"/>
        <w:gridCol w:w="813"/>
        <w:gridCol w:w="8693"/>
        <w:gridCol w:w="1913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8999584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281913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250790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14976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14976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66766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64786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169048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167764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15054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15054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13439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37370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37370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37370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4580958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4039425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4035012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4005212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541533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14248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44079</w:t>
            </w:r>
          </w:p>
        </w:tc>
      </w:tr>
      <w:tr>
        <w:trPr>
          <w:trHeight w:val="15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30874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22332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300400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277003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277003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20071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80578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22475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23397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2172144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139455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135165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97665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1005874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1005874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істеуі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995874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1026815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1026815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17174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999523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135222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80068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80068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80068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40321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190345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70643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42121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13036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110793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110793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110793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1000438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15598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984840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схемаларын әзірлеу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976023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119615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119615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119615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187405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181463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141300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асыруда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25271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25271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34774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13"/>
        <w:gridCol w:w="653"/>
        <w:gridCol w:w="673"/>
        <w:gridCol w:w="8933"/>
        <w:gridCol w:w="191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13"/>
        <w:gridCol w:w="533"/>
        <w:gridCol w:w="593"/>
        <w:gridCol w:w="9193"/>
        <w:gridCol w:w="1913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93"/>
        <w:gridCol w:w="673"/>
        <w:gridCol w:w="653"/>
        <w:gridCol w:w="8973"/>
        <w:gridCol w:w="191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733"/>
        <w:gridCol w:w="733"/>
        <w:gridCol w:w="8533"/>
        <w:gridCol w:w="195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-34774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34774</w:t>
            </w:r>
          </w:p>
        </w:tc>
      </w:tr>
      <w:tr>
        <w:trPr>
          <w:trHeight w:val="1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1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1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13"/>
        <w:gridCol w:w="713"/>
        <w:gridCol w:w="673"/>
        <w:gridCol w:w="8793"/>
        <w:gridCol w:w="1953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1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</w:tbl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Панфилов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"Панфилов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4-55-343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Панфилов ауданының 2014 жылға арналған аудандық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93"/>
        <w:gridCol w:w="873"/>
        <w:gridCol w:w="733"/>
        <w:gridCol w:w="8573"/>
        <w:gridCol w:w="197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7787080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870683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814374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634962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кәсiпкерлердiң мүлкiне салынатын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625115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24611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көлiк,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жерiне және ауыл шаруашылығына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арналмаған өзге де жерге салынатын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кәсiпкерлерден,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кәсiпкерлерден,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15342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148963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143113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40326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участкелерін пайдаланғаны үшін төлем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15447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алынатын лицензиялық алым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жасалып жатқан кеменiң ипотекасы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бөлу жолағында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</w:t>
            </w:r>
          </w:p>
        </w:tc>
      </w:tr>
      <w:tr>
        <w:trPr>
          <w:trHeight w:val="12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сотқа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мемлекеттiк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берiлетiн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iстерi арыздарынан,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iстер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өтiнiштерден,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дубликатын беру туралы шағымдардан,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(төрелiк) соттардың және шетелдiк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шешiмдерiн мәжбүрлеп орындауға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парағын беру туралы шағымдардың,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актiлерiнiң атқару парағының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құжаттардың көшiрмелерiн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шағымдардан алынады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бергенi үшiн мемлекеттiк 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үшiн,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өзгерiстер енгiзгенi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мемлекеттiк 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қалпына келтiру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тоқтату туралы құжаттарды ресiмдегенi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мемлекеттiк 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 куәлігін бергенi және оны 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үшiн мемлекеттік 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қызметтiк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 беретiн қаруды, ұңғысыз 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қаруын, механикалық шашыратқыштарды,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көзден жас ағызатын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тiтiркендiретiн заттар толтырылған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аэрозольдi және басқа құрылғыларды,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үрлемелi қуаты 7,5 Дж-дан аспайтын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пневматикалық қаруды қоспағанда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калибрi 4,5 мм-ге дейiнгiлерiн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әрбiр бiрлiгiн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қайта тiркегенi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әкелуге және Қазақстан Республикасынан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әкетуге рұқсат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Тракторшы-машинистің куәлігі берілгені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96093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өсiмпұлдар,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өндiрiп алулар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49706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түсiмдердi қоспағанда,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өсiмпұлдар,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өндiрiп алулар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49706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мемлекеттiк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айыппұлдар, өсiмпұлдар,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49706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41807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41807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басқа да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41807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25875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25875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25875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25875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6794430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6794430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6794430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898365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279100</w:t>
            </w:r>
          </w:p>
        </w:tc>
      </w:tr>
      <w:tr>
        <w:trPr>
          <w:trHeight w:val="1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5616965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13"/>
        <w:gridCol w:w="793"/>
        <w:gridCol w:w="813"/>
        <w:gridCol w:w="8413"/>
        <w:gridCol w:w="1993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7787080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256175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15380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69088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66970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171707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170333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16472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16472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16014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39986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39986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39986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39986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4667739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4582997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4578275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4548053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30222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15246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47164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22332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321307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297296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297296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63938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21474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48905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23253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24011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1583692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245414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245414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235414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1333921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1333921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18376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1304720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109709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81657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81657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81657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12775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206106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80649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51034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13386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116333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116333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116333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схемаларын әзірлеу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127989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127989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127989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127989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184399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25857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25857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13"/>
        <w:gridCol w:w="653"/>
        <w:gridCol w:w="673"/>
        <w:gridCol w:w="8713"/>
        <w:gridCol w:w="201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13"/>
        <w:gridCol w:w="533"/>
        <w:gridCol w:w="593"/>
        <w:gridCol w:w="8993"/>
        <w:gridCol w:w="1993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93"/>
        <w:gridCol w:w="673"/>
        <w:gridCol w:w="653"/>
        <w:gridCol w:w="8733"/>
        <w:gridCol w:w="197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733"/>
        <w:gridCol w:w="733"/>
        <w:gridCol w:w="8353"/>
        <w:gridCol w:w="195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-42055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42055</w:t>
            </w:r>
          </w:p>
        </w:tc>
      </w:tr>
      <w:tr>
        <w:trPr>
          <w:trHeight w:val="1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1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1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13"/>
        <w:gridCol w:w="713"/>
        <w:gridCol w:w="673"/>
        <w:gridCol w:w="8633"/>
        <w:gridCol w:w="1933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1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</w:tbl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Панфилов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"Панфилов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4-55-343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7"/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бюджеттен берілетін ағымдағы нысаналы</w:t>
      </w:r>
      <w:r>
        <w:br/>
      </w:r>
      <w:r>
        <w:rPr>
          <w:rFonts w:ascii="Times New Roman"/>
          <w:b/>
          <w:i w:val="false"/>
          <w:color w:val="000000"/>
        </w:rPr>
        <w:t>
трансферттер есебінен берілген қаржылар тізімі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0193"/>
        <w:gridCol w:w="1953"/>
      </w:tblGrid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көлемін ұлғайтуға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(РБ)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128541</w:t>
            </w:r>
          </w:p>
        </w:tc>
      </w:tr>
      <w:tr>
        <w:trPr>
          <w:trHeight w:val="1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Физика, химия, биология кабинеттерін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жабдығымен жарақтандыруға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(РБ)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</w:tr>
      <w:tr>
        <w:trPr>
          <w:trHeight w:val="4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қамқорысыз қалған баланы күтіп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ұстауға 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төлемдеріне ағымдағы нысаналы трансферттер (РБ)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37275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оқитын мүгедек балаларды жыбдықтау,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 үшін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(РБ)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</w:t>
            </w:r>
          </w:p>
        </w:tc>
      </w:tr>
      <w:tr>
        <w:trPr>
          <w:trHeight w:val="4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 зияткерлік 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біліктілікті арттырудан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мұғалімдерге төленетін еңбекақыны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 (РБ)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тапсырысты іске асыруға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 (РБ)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169816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әлеуметтік сала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 арналған нысаналы ағымдағы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(РБ)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1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 (РБ)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107358</w:t>
            </w:r>
          </w:p>
        </w:tc>
      </w:tr>
      <w:tr>
        <w:trPr>
          <w:trHeight w:val="1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етуге (РБ)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21821</w:t>
            </w:r>
          </w:p>
        </w:tc>
      </w:tr>
      <w:tr>
        <w:trPr>
          <w:trHeight w:val="1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(РБ)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</w:t>
            </w:r>
          </w:p>
        </w:tc>
      </w:tr>
      <w:tr>
        <w:trPr>
          <w:trHeight w:val="1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 ішінара субсидиялауға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РБ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</w:t>
            </w:r>
          </w:p>
        </w:tc>
      </w:tr>
      <w:tr>
        <w:trPr>
          <w:trHeight w:val="1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практикасына ағымдағы нысаналы трансферттер РБ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</w:tr>
      <w:tr>
        <w:trPr>
          <w:trHeight w:val="1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Қоныс аударуға субсидия беруге (РБ)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8723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асыруға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(РБ)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Панфилов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"Панфилов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4-55-343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9"/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Облыстық бюджеттен берілетін ағымдағы нысаналы трансферттер</w:t>
      </w:r>
      <w:r>
        <w:br/>
      </w:r>
      <w:r>
        <w:rPr>
          <w:rFonts w:ascii="Times New Roman"/>
          <w:b/>
          <w:i w:val="false"/>
          <w:color w:val="000000"/>
        </w:rPr>
        <w:t>
есебінен берілген қаржылар тізімі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0173"/>
        <w:gridCol w:w="1973"/>
      </w:tblGrid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1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мекемелеріне нысаналы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(ОБ)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366085</w:t>
            </w:r>
          </w:p>
        </w:tc>
      </w:tr>
      <w:tr>
        <w:trPr>
          <w:trHeight w:val="1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ету объектілерін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(ОБ)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</w:t>
            </w:r>
          </w:p>
        </w:tc>
      </w:tr>
      <w:tr>
        <w:trPr>
          <w:trHeight w:val="1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сумен қолдану үшін рұқсат алуға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 су қорын қайта бағалауға құжатты ресімдеу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қою, соның iшiнде сатып алу жолымен алып қою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жылжымайтын мүлiктi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иелiктен айыру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 (ОБ)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</w:p>
        </w:tc>
      </w:tr>
      <w:tr>
        <w:trPr>
          <w:trHeight w:val="1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Балапан бағдарламасын іске асыруға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(ОБ)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235200</w:t>
            </w:r>
          </w:p>
        </w:tc>
      </w:tr>
      <w:tr>
        <w:trPr>
          <w:trHeight w:val="1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беруге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(ОБ)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</w:p>
        </w:tc>
      </w:tr>
      <w:tr>
        <w:trPr>
          <w:trHeight w:val="4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көмекке ағымдағы нысаналы трансферттер (Облыс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гранты) (ОБ)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</w:t>
            </w:r>
          </w:p>
        </w:tc>
      </w:tr>
    </w:tbl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Панфилов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"Панфилов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4-55-343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bookmarkEnd w:id="11"/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бюджетінің бюджеттік даму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73"/>
        <w:gridCol w:w="733"/>
        <w:gridCol w:w="673"/>
        <w:gridCol w:w="733"/>
        <w:gridCol w:w="9953"/>
      </w:tblGrid>
      <w:tr>
        <w:trPr>
          <w:trHeight w:val="1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1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1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</w:tr>
      <w:tr>
        <w:trPr>
          <w:trHeight w:val="1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1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</w:tr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</w:tr>
      <w:tr>
        <w:trPr>
          <w:trHeight w:val="1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құрылыс бөлімі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</w:t>
            </w:r>
          </w:p>
        </w:tc>
      </w:tr>
      <w:tr>
        <w:trPr>
          <w:trHeight w:val="1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1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1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</w:t>
            </w:r>
          </w:p>
        </w:tc>
      </w:tr>
      <w:tr>
        <w:trPr>
          <w:trHeight w:val="1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(немесе) сатып алу және дамыту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</w:t>
            </w:r>
          </w:p>
        </w:tc>
      </w:tr>
      <w:tr>
        <w:trPr>
          <w:trHeight w:val="1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1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1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</w:t>
            </w:r>
          </w:p>
        </w:tc>
      </w:tr>
      <w:tr>
        <w:trPr>
          <w:trHeight w:val="1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1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абаттандыру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</w:tr>
    </w:tbl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Панфилов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"Панфилов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4-55-343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2012-2014 жылдарға арналған аудандық бюджеттің атқарылуы</w:t>
      </w:r>
      <w:r>
        <w:br/>
      </w:r>
      <w:r>
        <w:rPr>
          <w:rFonts w:ascii="Times New Roman"/>
          <w:b/>
          <w:i w:val="false"/>
          <w:color w:val="000000"/>
        </w:rPr>
        <w:t>
барысында қысқартуға жатпайтын жергілікті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бағдарламалардың тізбесі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93"/>
        <w:gridCol w:w="693"/>
        <w:gridCol w:w="693"/>
        <w:gridCol w:w="713"/>
        <w:gridCol w:w="9973"/>
      </w:tblGrid>
      <w:tr>
        <w:trPr>
          <w:trHeight w:val="1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1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</w:tr>
      <w:tr>
        <w:trPr>
          <w:trHeight w:val="1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негізгі, жалпы орта білім беру 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</w:tr>
      <w:tr>
        <w:trPr>
          <w:trHeight w:val="1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