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6e09" w14:textId="1b1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2011 жылғы 10 қазандағы N 749 қаулысы. Алматы облысының Әділет департаменті Панфилов ауданының Әділет басқармасында 2011 жылы 14 қарашада N 2-16-142 тіркелді. Күші жойылды - Алматы облысы Панфилов ауданы әкімдігінің 2016 жылғы 09 қыркүйектегі № 462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Панфилов ауданы әкімдігінің 09.09.2016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Тақырыбы жаңа редакцияда - Алматы облысы Панфилов ауданы әкімдігінің 2012.12.04 </w:t>
      </w:r>
      <w:r>
        <w:rPr>
          <w:rFonts w:ascii="Times New Roman"/>
          <w:b w:val="false"/>
          <w:i w:val="false"/>
          <w:color w:val="ff0000"/>
          <w:sz w:val="28"/>
        </w:rPr>
        <w:t>N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адамдарды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құқығына қарамастан, Панфилов ауданының ұйымдары мен мекемелерінде, қылмыстық-атқару инспекциясы пробация қызметінің есебінде тұрған, сондай-ақ бас бостандығынан айыру орындарынан босатылған адамдар үшін жұмыс орындарының жалпы санының бес процент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Панфилов ауданы әкімдігінің 2012.12.04 </w:t>
      </w:r>
      <w:r>
        <w:rPr>
          <w:rFonts w:ascii="Times New Roman"/>
          <w:b w:val="false"/>
          <w:i w:val="false"/>
          <w:color w:val="ff0000"/>
          <w:sz w:val="28"/>
        </w:rPr>
        <w:t>N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Раев Амантай Әбдіқадырұлына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"Панфилов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жұмыспен қамту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Азат Жапарұлы Жақыбай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