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8ee9" w14:textId="4b18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2011 жылғы 26 қыркүйектегі N 4-51-312 шешімі. Алматы облысының Әділет департаменті Панфилов ауданының Әділет басқармасында 2011 жылы 04 қарашада N 2-16-140 тіркелді. Қолданылу мерзімінің аяқталуына байланысты қаулының күші жойылды - Алматы облысы панфилов аудандық мәслихатының 2012 жылғы 23 шілдедегі N 5-8-53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Алматы облысы Панфилов аудандық мәслихатының 23.07.2012 N 5-8-53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Кодексiнiң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Қосымша берiлген Панфилов ауданының елдi мекендерiнде иттер мен мысықтарды ұстау </w:t>
      </w:r>
      <w:r>
        <w:rPr>
          <w:rFonts w:ascii="Times New Roman"/>
          <w:b w:val="false"/>
          <w:i w:val="false"/>
          <w:color w:val="000000"/>
          <w:sz w:val="28"/>
        </w:rPr>
        <w:t>Ережесi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К. Илахунов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Панфилов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Келдібеков Шаймұрат Сұлтанұлы</w:t>
      </w:r>
      <w:r>
        <w:br/>
      </w:r>
      <w:r>
        <w:rPr>
          <w:rFonts w:ascii="Times New Roman"/>
          <w:b w:val="false"/>
          <w:i w:val="false"/>
          <w:color w:val="000000"/>
          <w:sz w:val="28"/>
        </w:rPr>
        <w:t>
      26 қыркүйек 2011 жыл</w:t>
      </w:r>
    </w:p>
    <w:p>
      <w:pPr>
        <w:spacing w:after="0"/>
        <w:ind w:left="0"/>
        <w:jc w:val="both"/>
      </w:pPr>
      <w:r>
        <w:rPr>
          <w:rFonts w:ascii="Times New Roman"/>
          <w:b w:val="false"/>
          <w:i/>
          <w:color w:val="000000"/>
          <w:sz w:val="28"/>
        </w:rPr>
        <w:t>      "Панфилов ауданының</w:t>
      </w:r>
      <w:r>
        <w:br/>
      </w:r>
      <w:r>
        <w:rPr>
          <w:rFonts w:ascii="Times New Roman"/>
          <w:b w:val="false"/>
          <w:i w:val="false"/>
          <w:color w:val="000000"/>
          <w:sz w:val="28"/>
        </w:rPr>
        <w:t>
</w:t>
      </w:r>
      <w:r>
        <w:rPr>
          <w:rFonts w:ascii="Times New Roman"/>
          <w:b w:val="false"/>
          <w:i/>
          <w:color w:val="000000"/>
          <w:sz w:val="28"/>
        </w:rPr>
        <w:t>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Абдукаримов Азат Нұрахметұлы</w:t>
      </w:r>
      <w:r>
        <w:br/>
      </w:r>
      <w:r>
        <w:rPr>
          <w:rFonts w:ascii="Times New Roman"/>
          <w:b w:val="false"/>
          <w:i w:val="false"/>
          <w:color w:val="000000"/>
          <w:sz w:val="28"/>
        </w:rPr>
        <w:t>
      26 қыркүйек 2011 жыл</w:t>
      </w:r>
    </w:p>
    <w:p>
      <w:pPr>
        <w:spacing w:after="0"/>
        <w:ind w:left="0"/>
        <w:jc w:val="both"/>
      </w:pPr>
      <w:r>
        <w:rPr>
          <w:rFonts w:ascii="Times New Roman"/>
          <w:b w:val="false"/>
          <w:i/>
          <w:color w:val="000000"/>
          <w:sz w:val="28"/>
        </w:rPr>
        <w:t>      Панфилов аудандық ішкі</w:t>
      </w:r>
      <w:r>
        <w:br/>
      </w:r>
      <w:r>
        <w:rPr>
          <w:rFonts w:ascii="Times New Roman"/>
          <w:b w:val="false"/>
          <w:i w:val="false"/>
          <w:color w:val="000000"/>
          <w:sz w:val="28"/>
        </w:rPr>
        <w:t>
</w:t>
      </w:r>
      <w:r>
        <w:rPr>
          <w:rFonts w:ascii="Times New Roman"/>
          <w:b w:val="false"/>
          <w:i/>
          <w:color w:val="000000"/>
          <w:sz w:val="28"/>
        </w:rPr>
        <w:t>      істер бөлімінің бастығы                    Әміров Мейрамбай Кенжебайұлы</w:t>
      </w:r>
      <w:r>
        <w:br/>
      </w:r>
      <w:r>
        <w:rPr>
          <w:rFonts w:ascii="Times New Roman"/>
          <w:b w:val="false"/>
          <w:i w:val="false"/>
          <w:color w:val="000000"/>
          <w:sz w:val="28"/>
        </w:rPr>
        <w:t>
      26 қыркүйек 2011 жыл</w:t>
      </w:r>
    </w:p>
    <w:p>
      <w:pPr>
        <w:spacing w:after="0"/>
        <w:ind w:left="0"/>
        <w:jc w:val="both"/>
      </w:pPr>
      <w:r>
        <w:rPr>
          <w:rFonts w:ascii="Times New Roman"/>
          <w:b w:val="false"/>
          <w:i/>
          <w:color w:val="000000"/>
          <w:sz w:val="28"/>
        </w:rPr>
        <w:t>      Панфилов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Смағұлов Ерғали Қабдиұлы</w:t>
      </w:r>
      <w:r>
        <w:br/>
      </w:r>
      <w:r>
        <w:rPr>
          <w:rFonts w:ascii="Times New Roman"/>
          <w:b w:val="false"/>
          <w:i w:val="false"/>
          <w:color w:val="000000"/>
          <w:sz w:val="28"/>
        </w:rPr>
        <w:t>
      26 қыркүйек 2011 жыл</w:t>
      </w:r>
    </w:p>
    <w:bookmarkStart w:name="z5"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2011 жылғы 26 қыркүйекте</w:t>
      </w:r>
      <w:r>
        <w:br/>
      </w:r>
      <w:r>
        <w:rPr>
          <w:rFonts w:ascii="Times New Roman"/>
          <w:b w:val="false"/>
          <w:i w:val="false"/>
          <w:color w:val="000000"/>
          <w:sz w:val="28"/>
        </w:rPr>
        <w:t>
қабылдаған "Панфилов ауданының</w:t>
      </w:r>
      <w:r>
        <w:br/>
      </w:r>
      <w:r>
        <w:rPr>
          <w:rFonts w:ascii="Times New Roman"/>
          <w:b w:val="false"/>
          <w:i w:val="false"/>
          <w:color w:val="000000"/>
          <w:sz w:val="28"/>
        </w:rPr>
        <w:t>
елдi мекендерiнде иттер мен</w:t>
      </w:r>
      <w:r>
        <w:br/>
      </w:r>
      <w:r>
        <w:rPr>
          <w:rFonts w:ascii="Times New Roman"/>
          <w:b w:val="false"/>
          <w:i w:val="false"/>
          <w:color w:val="000000"/>
          <w:sz w:val="28"/>
        </w:rPr>
        <w:t>
мысықтарды ұстау Ережесiн бекіту</w:t>
      </w:r>
      <w:r>
        <w:br/>
      </w:r>
      <w:r>
        <w:rPr>
          <w:rFonts w:ascii="Times New Roman"/>
          <w:b w:val="false"/>
          <w:i w:val="false"/>
          <w:color w:val="000000"/>
          <w:sz w:val="28"/>
        </w:rPr>
        <w:t>
туралы" N 4-51-312 шешiмiмен</w:t>
      </w:r>
      <w:r>
        <w:br/>
      </w:r>
      <w:r>
        <w:rPr>
          <w:rFonts w:ascii="Times New Roman"/>
          <w:b w:val="false"/>
          <w:i w:val="false"/>
          <w:color w:val="000000"/>
          <w:sz w:val="28"/>
        </w:rPr>
        <w:t>
бекітілген</w:t>
      </w:r>
    </w:p>
    <w:bookmarkEnd w:id="1"/>
    <w:bookmarkStart w:name="z4" w:id="2"/>
    <w:p>
      <w:pPr>
        <w:spacing w:after="0"/>
        <w:ind w:left="0"/>
        <w:jc w:val="left"/>
      </w:pPr>
      <w:r>
        <w:rPr>
          <w:rFonts w:ascii="Times New Roman"/>
          <w:b/>
          <w:i w:val="false"/>
          <w:color w:val="000000"/>
        </w:rPr>
        <w:t xml:space="preserve"> 
Панфилов ауданының елді мекендерінде иттер мен мысықтарды ұстау</w:t>
      </w:r>
      <w:r>
        <w:br/>
      </w:r>
      <w:r>
        <w:rPr>
          <w:rFonts w:ascii="Times New Roman"/>
          <w:b/>
          <w:i w:val="false"/>
          <w:color w:val="000000"/>
        </w:rPr>
        <w:t>
ЕРЕЖЕСI</w:t>
      </w:r>
    </w:p>
    <w:bookmarkEnd w:id="2"/>
    <w:p>
      <w:pPr>
        <w:spacing w:after="0"/>
        <w:ind w:left="0"/>
        <w:jc w:val="both"/>
      </w:pPr>
      <w:r>
        <w:rPr>
          <w:rFonts w:ascii="Times New Roman"/>
          <w:b w:val="false"/>
          <w:i w:val="false"/>
          <w:color w:val="000000"/>
          <w:sz w:val="28"/>
        </w:rPr>
        <w:t>      Осы Панфилов ауданының елді мекендерінде иттер мен мысықтарды ұстау Ережесі (бұдан әрі-Ереже) "Ветеринария туралы", "Қазақстан Республикасындағы жергiлiктi мемлекеттiк басқару және өзiн-өзi басқару туралы" Қазақстан Республикасының заңдарына, "Әкiмшiлiк құқық бұзушылық туралы" Қазақстан Республикасының Кодексiне және Қазақстан Республикасының Қылмыстық кодекстерiне сәйкес әзiрленген. Ереже Панфилов ауданының елді мекендерінде иттер мен мысықтарды ұстау және аудан тұрғындарының қауiпсiздiгiн қамтамасыз ету мақсатында жануарлар ауруларына қарсы алдын алу iс-шараларын өткiзу тәртiбiн реттейдi.</w:t>
      </w:r>
      <w:r>
        <w:br/>
      </w:r>
      <w:r>
        <w:rPr>
          <w:rFonts w:ascii="Times New Roman"/>
          <w:b w:val="false"/>
          <w:i w:val="false"/>
          <w:color w:val="000000"/>
          <w:sz w:val="28"/>
        </w:rPr>
        <w:t>
      Осы Ереже барлық иттер мен мысықтардың иелерiне, меншiк түрiне қарамастан заңды және жеке тұлғаларға (Қорғаныс министрлiгi, Ұлттық қауiпсiздiк комитетi, Iшкi iстер министрлiгi, Төтенше жағдайлар министрлiктерiнiң мекемелерi мен ұйымдары, сондай-ақ адамдарды құтқару, қылмысқа қарсы күрес және қоғамдық тәртiптi сақтау қызметiндегiлерден басқа), сондай-ақ иттер мен мысықтарды серуенге алып шығатын барлық тұлғаларға (бұдан әрi - Иелер) қолданылады.</w:t>
      </w:r>
    </w:p>
    <w:bookmarkStart w:name="z6" w:id="3"/>
    <w:p>
      <w:pPr>
        <w:spacing w:after="0"/>
        <w:ind w:left="0"/>
        <w:jc w:val="left"/>
      </w:pPr>
      <w:r>
        <w:rPr>
          <w:rFonts w:ascii="Times New Roman"/>
          <w:b/>
          <w:i w:val="false"/>
          <w:color w:val="000000"/>
        </w:rPr>
        <w:t xml:space="preserve"> 
1 тарау. Жалпы ережелер</w:t>
      </w:r>
    </w:p>
    <w:bookmarkEnd w:id="3"/>
    <w:p>
      <w:pPr>
        <w:spacing w:after="0"/>
        <w:ind w:left="0"/>
        <w:jc w:val="both"/>
      </w:pPr>
      <w:r>
        <w:rPr>
          <w:rFonts w:ascii="Times New Roman"/>
          <w:b w:val="false"/>
          <w:i w:val="false"/>
          <w:color w:val="000000"/>
          <w:sz w:val="28"/>
        </w:rPr>
        <w:t>      Осы Ереже Панфилов ауданының аумағында әрекет етедi. Осы Ережеде келесi түсiнiктер қолданылады:</w:t>
      </w:r>
      <w:r>
        <w:br/>
      </w:r>
      <w:r>
        <w:rPr>
          <w:rFonts w:ascii="Times New Roman"/>
          <w:b w:val="false"/>
          <w:i w:val="false"/>
          <w:color w:val="000000"/>
          <w:sz w:val="28"/>
        </w:rPr>
        <w:t>
      ит - үй жануары, сүт қоректi, қасқыр тектес жануарлар, көлемiне, түсiне және басқа да белгiлерiне қарамастан;</w:t>
      </w:r>
      <w:r>
        <w:br/>
      </w:r>
      <w:r>
        <w:rPr>
          <w:rFonts w:ascii="Times New Roman"/>
          <w:b w:val="false"/>
          <w:i w:val="false"/>
          <w:color w:val="000000"/>
          <w:sz w:val="28"/>
        </w:rPr>
        <w:t>
      мысық - үй жануары, сүт қоректi, мысық тектес жануарлар, көлемiне, түсiне, және басқа да белгiлерiне қарамастан;</w:t>
      </w:r>
      <w:r>
        <w:br/>
      </w:r>
      <w:r>
        <w:rPr>
          <w:rFonts w:ascii="Times New Roman"/>
          <w:b w:val="false"/>
          <w:i w:val="false"/>
          <w:color w:val="000000"/>
          <w:sz w:val="28"/>
        </w:rPr>
        <w:t>
      жануардың иесi - ит пен мысықтың асыраушы, күтушi адам не болмаса иесiнiң келiсiммен жалға алушы және осыған ұқсас әрекеттегi адам;</w:t>
      </w:r>
      <w:r>
        <w:br/>
      </w:r>
      <w:r>
        <w:rPr>
          <w:rFonts w:ascii="Times New Roman"/>
          <w:b w:val="false"/>
          <w:i w:val="false"/>
          <w:color w:val="000000"/>
          <w:sz w:val="28"/>
        </w:rPr>
        <w:t>
      иесiз жануарлар - тiркеуде жоқ, иелерiн анықтау мүмкiн болмаған, иелерiнен адасқан не болмаса қашып кеткен, иесi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иесiнiң меншiгi болып табылатын немесе басқа тұлғадан жалға алып отырған орын-жайдан тыс жерде болуы және иттер мен мысықтардың арнайы белгiленген аумақтарда серуендеуi болып табылады.</w:t>
      </w:r>
    </w:p>
    <w:bookmarkStart w:name="z7" w:id="4"/>
    <w:p>
      <w:pPr>
        <w:spacing w:after="0"/>
        <w:ind w:left="0"/>
        <w:jc w:val="left"/>
      </w:pPr>
      <w:r>
        <w:rPr>
          <w:rFonts w:ascii="Times New Roman"/>
          <w:b/>
          <w:i w:val="false"/>
          <w:color w:val="000000"/>
        </w:rPr>
        <w:t xml:space="preserve"> 
2 тарау. Иттер мен мысықтарды тiркеуге алудың тәртiбi</w:t>
      </w:r>
    </w:p>
    <w:bookmarkEnd w:id="4"/>
    <w:bookmarkStart w:name="z15" w:id="5"/>
    <w:p>
      <w:pPr>
        <w:spacing w:after="0"/>
        <w:ind w:left="0"/>
        <w:jc w:val="both"/>
      </w:pPr>
      <w:r>
        <w:rPr>
          <w:rFonts w:ascii="Times New Roman"/>
          <w:b w:val="false"/>
          <w:i w:val="false"/>
          <w:color w:val="000000"/>
          <w:sz w:val="28"/>
        </w:rPr>
        <w:t>
      1. Панфилов ауданының тұрғындарындағы, кәсiпорындардағы, мекемелердегi, ұйымдардағы қызметтiк, күзеттiк, аңшылық иттер және иелердiң ерекше жауапкершiлiгiн қажет ететiн иттер, сол сияқты мысықтардың барлық түрлерi Панфилов ауданының ауыл шаруашылық және үй жануарларын тiркеу жүргiзетiн органда тiзiмдiк есепке алынуы тиiс.</w:t>
      </w:r>
      <w:r>
        <w:br/>
      </w:r>
      <w:r>
        <w:rPr>
          <w:rFonts w:ascii="Times New Roman"/>
          <w:b w:val="false"/>
          <w:i w:val="false"/>
          <w:color w:val="000000"/>
          <w:sz w:val="28"/>
        </w:rPr>
        <w:t>
</w:t>
      </w:r>
      <w:r>
        <w:rPr>
          <w:rFonts w:ascii="Times New Roman"/>
          <w:b w:val="false"/>
          <w:i w:val="false"/>
          <w:color w:val="000000"/>
          <w:sz w:val="28"/>
        </w:rPr>
        <w:t>
      2. Әрбiр тiркеуден өткен үй жануарларына бiрдейлендiру реттiк саны берiледi, бұл реттiк сан оның бүкiл өмiр сүру кезеңiне сақталады. Ит пен мысықты тiркеу барысында иелерiнiң есебiнен ветеринарлық құжат берiледi.</w:t>
      </w:r>
      <w:r>
        <w:br/>
      </w:r>
      <w:r>
        <w:rPr>
          <w:rFonts w:ascii="Times New Roman"/>
          <w:b w:val="false"/>
          <w:i w:val="false"/>
          <w:color w:val="000000"/>
          <w:sz w:val="28"/>
        </w:rPr>
        <w:t>
</w:t>
      </w:r>
      <w:r>
        <w:rPr>
          <w:rFonts w:ascii="Times New Roman"/>
          <w:b w:val="false"/>
          <w:i w:val="false"/>
          <w:color w:val="000000"/>
          <w:sz w:val="28"/>
        </w:rPr>
        <w:t>
      3. Барлық иттер үш айлық жасынан, мысықтар екi айлық жасынан бастап алғашқы тiркеуден және жыл сайын қайта тiркеуден өтуi тиiс.</w:t>
      </w:r>
      <w:r>
        <w:br/>
      </w:r>
      <w:r>
        <w:rPr>
          <w:rFonts w:ascii="Times New Roman"/>
          <w:b w:val="false"/>
          <w:i w:val="false"/>
          <w:color w:val="000000"/>
          <w:sz w:val="28"/>
        </w:rPr>
        <w:t>
</w:t>
      </w:r>
      <w:r>
        <w:rPr>
          <w:rFonts w:ascii="Times New Roman"/>
          <w:b w:val="false"/>
          <w:i w:val="false"/>
          <w:color w:val="000000"/>
          <w:sz w:val="28"/>
        </w:rPr>
        <w:t>
      4. Ит пен мысықты тiркеуден өткiзу және қайта тiркеу кезiнде иелерi келесi құжаттар мен мәлiметтерді ұсынуы қажет: иесiнiң жеке басының куәлігі, салық төлеушiнiң тiркеу нөмiрi, мекен-жайы, байланыс телефоны, ит пен мысықтың туылған күнi, түрi, түсi, жынысы, лақап аты, ерекше белгiлерi немесе жануардың сипаты.</w:t>
      </w:r>
      <w:r>
        <w:br/>
      </w:r>
      <w:r>
        <w:rPr>
          <w:rFonts w:ascii="Times New Roman"/>
          <w:b w:val="false"/>
          <w:i w:val="false"/>
          <w:color w:val="000000"/>
          <w:sz w:val="28"/>
        </w:rPr>
        <w:t>
</w:t>
      </w:r>
      <w:r>
        <w:rPr>
          <w:rFonts w:ascii="Times New Roman"/>
          <w:b w:val="false"/>
          <w:i w:val="false"/>
          <w:color w:val="000000"/>
          <w:sz w:val="28"/>
        </w:rPr>
        <w:t>
      5. Үй жануары өлiп қалған жағдайда ветеринарлық құжат жануар бұрын тiркеу жүргiзген органға немесе мекемеге тапсырылады.</w:t>
      </w:r>
      <w:r>
        <w:br/>
      </w:r>
      <w:r>
        <w:rPr>
          <w:rFonts w:ascii="Times New Roman"/>
          <w:b w:val="false"/>
          <w:i w:val="false"/>
          <w:color w:val="000000"/>
          <w:sz w:val="28"/>
        </w:rPr>
        <w:t>
</w:t>
      </w:r>
      <w:r>
        <w:rPr>
          <w:rFonts w:ascii="Times New Roman"/>
          <w:b w:val="false"/>
          <w:i w:val="false"/>
          <w:color w:val="000000"/>
          <w:sz w:val="28"/>
        </w:rPr>
        <w:t>
      6. Тiркеушi орган жануардың шығу (сатылу, жоғалу, өлу, басқа бiр адамға тапсырылу) жағдайларында тiркеуден шығару үшiн немесе қайта тiркеуi үшiн хабарлануы керек.</w:t>
      </w:r>
    </w:p>
    <w:bookmarkEnd w:id="5"/>
    <w:bookmarkStart w:name="z8" w:id="6"/>
    <w:p>
      <w:pPr>
        <w:spacing w:after="0"/>
        <w:ind w:left="0"/>
        <w:jc w:val="left"/>
      </w:pPr>
      <w:r>
        <w:rPr>
          <w:rFonts w:ascii="Times New Roman"/>
          <w:b/>
          <w:i w:val="false"/>
          <w:color w:val="000000"/>
        </w:rPr>
        <w:t xml:space="preserve"> 
3 тарау. Иттер мен мысықтарды ұстау</w:t>
      </w:r>
    </w:p>
    <w:bookmarkEnd w:id="6"/>
    <w:bookmarkStart w:name="z21" w:id="7"/>
    <w:p>
      <w:pPr>
        <w:spacing w:after="0"/>
        <w:ind w:left="0"/>
        <w:jc w:val="both"/>
      </w:pPr>
      <w:r>
        <w:rPr>
          <w:rFonts w:ascii="Times New Roman"/>
          <w:b w:val="false"/>
          <w:i w:val="false"/>
          <w:color w:val="000000"/>
          <w:sz w:val="28"/>
        </w:rPr>
        <w:t>
      7. Иттер мен мысықтарды сатып алу мен сату, басқа бiр адамға тапсыру, барлық көлiк түрлерiмен аудан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 Иттер мен мысықтарды елдi мекендерден тысқары жерлерге тасымалдау кезiнде және басқа аймақтардан әкелген жағдайда, иелерi жануардың денсаулығы және егу жұмыстарының жүргiзiлгендiгi жөнiнде, яғни жұқпалы ауруларға қарсы 12 айдан аспаған мерзiмде не болмаса жолға шығардан 30 күн бұрын егiлгендiгi жөнiндегi мәлiмет толтырылған ветеринарлық куәлiгiнiң болуы тиiс.</w:t>
      </w:r>
      <w:r>
        <w:br/>
      </w:r>
      <w:r>
        <w:rPr>
          <w:rFonts w:ascii="Times New Roman"/>
          <w:b w:val="false"/>
          <w:i w:val="false"/>
          <w:color w:val="000000"/>
          <w:sz w:val="28"/>
        </w:rPr>
        <w:t>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егiлуi және гельминттердiң болмауына тексерiлуге тиiс немесе профилактикалық алдын-алу шаралары қолданылуы тиiс.</w:t>
      </w:r>
      <w:r>
        <w:br/>
      </w:r>
      <w:r>
        <w:rPr>
          <w:rFonts w:ascii="Times New Roman"/>
          <w:b w:val="false"/>
          <w:i w:val="false"/>
          <w:color w:val="000000"/>
          <w:sz w:val="28"/>
        </w:rPr>
        <w:t>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w:t>
      </w:r>
      <w:r>
        <w:rPr>
          <w:rFonts w:ascii="Times New Roman"/>
          <w:b w:val="false"/>
          <w:i w:val="false"/>
          <w:color w:val="000000"/>
          <w:sz w:val="28"/>
        </w:rPr>
        <w:t>
      8. Иттiң иесi ретiнде (иелердiң ерекше жауапкершiлiгiн қажет ететiн иттердiң түрлерiнен басқа) 14 жасқа толған, ата-анасының жазбаша рұқсаты бар (иттi өз атына тiркеу үшiн) тұлға болуы мүмкiн.</w:t>
      </w:r>
      <w:r>
        <w:br/>
      </w:r>
      <w:r>
        <w:rPr>
          <w:rFonts w:ascii="Times New Roman"/>
          <w:b w:val="false"/>
          <w:i w:val="false"/>
          <w:color w:val="000000"/>
          <w:sz w:val="28"/>
        </w:rPr>
        <w:t>
</w:t>
      </w:r>
      <w:r>
        <w:rPr>
          <w:rFonts w:ascii="Times New Roman"/>
          <w:b w:val="false"/>
          <w:i w:val="false"/>
          <w:color w:val="000000"/>
          <w:sz w:val="28"/>
        </w:rPr>
        <w:t>
      9. Иттер мен мысықтарды ұстауға санитарлық-гигиеналық, зоогигиеналық талаптарды және осы Ереженi сақтаған жағдайда рұқсат етiледi:</w:t>
      </w:r>
      <w:r>
        <w:br/>
      </w:r>
      <w:r>
        <w:rPr>
          <w:rFonts w:ascii="Times New Roman"/>
          <w:b w:val="false"/>
          <w:i w:val="false"/>
          <w:color w:val="000000"/>
          <w:sz w:val="28"/>
        </w:rPr>
        <w:t>
</w:t>
      </w:r>
      <w:r>
        <w:rPr>
          <w:rFonts w:ascii="Times New Roman"/>
          <w:b w:val="false"/>
          <w:i w:val="false"/>
          <w:color w:val="000000"/>
          <w:sz w:val="28"/>
        </w:rPr>
        <w:t>
      1) бiр ғана от басынан тұратын тұрғын үй-жайларда;</w:t>
      </w:r>
      <w:r>
        <w:br/>
      </w:r>
      <w:r>
        <w:rPr>
          <w:rFonts w:ascii="Times New Roman"/>
          <w:b w:val="false"/>
          <w:i w:val="false"/>
          <w:color w:val="000000"/>
          <w:sz w:val="28"/>
        </w:rPr>
        <w:t>
</w:t>
      </w:r>
      <w:r>
        <w:rPr>
          <w:rFonts w:ascii="Times New Roman"/>
          <w:b w:val="false"/>
          <w:i w:val="false"/>
          <w:color w:val="000000"/>
          <w:sz w:val="28"/>
        </w:rPr>
        <w:t>
      2) бiрнеше от басынан тұратын тұрғын үй-жайларда, тек өзiне тиесiлi аумағында ұстауға (пәтер тұрғындарының жазбаша келiсiмiмен);</w:t>
      </w:r>
      <w:r>
        <w:br/>
      </w:r>
      <w:r>
        <w:rPr>
          <w:rFonts w:ascii="Times New Roman"/>
          <w:b w:val="false"/>
          <w:i w:val="false"/>
          <w:color w:val="000000"/>
          <w:sz w:val="28"/>
        </w:rPr>
        <w:t>
</w:t>
      </w:r>
      <w:r>
        <w:rPr>
          <w:rFonts w:ascii="Times New Roman"/>
          <w:b w:val="false"/>
          <w:i w:val="false"/>
          <w:color w:val="000000"/>
          <w:sz w:val="28"/>
        </w:rPr>
        <w:t>
      3) мекемелерде, ұйымдарда иттердi байлаулы түрде немесе торда, яғни қоршаған ортаға, адамдарға қауiпсiздiк келтiрмейтiн және тыныштық сақталған жағдайда ұсталады.</w:t>
      </w:r>
      <w:r>
        <w:br/>
      </w:r>
      <w:r>
        <w:rPr>
          <w:rFonts w:ascii="Times New Roman"/>
          <w:b w:val="false"/>
          <w:i w:val="false"/>
          <w:color w:val="000000"/>
          <w:sz w:val="28"/>
        </w:rPr>
        <w:t>
</w:t>
      </w:r>
      <w:r>
        <w:rPr>
          <w:rFonts w:ascii="Times New Roman"/>
          <w:b w:val="false"/>
          <w:i w:val="false"/>
          <w:color w:val="000000"/>
          <w:sz w:val="28"/>
        </w:rPr>
        <w:t>
      10. Көп қабатты, көп пәтерлi тұрғын үйдегi бiр отбасына саны екiден көп емес үлкен және орта мөлшердегi ересек иттер мен үш мысықты, үш айлық мерзiмге дейiнгi күшiктердi ұстауға рұқсат етiледi. Үш айдан асқан күшiктер мен мысықтар жаңа иелерiне берiлуi немесе қараусыз иттер мен мысықтарды ұстаумен және аулаумен айналысатын мекемелерге тапсырылуы тиiс.</w:t>
      </w:r>
      <w:r>
        <w:br/>
      </w:r>
      <w:r>
        <w:rPr>
          <w:rFonts w:ascii="Times New Roman"/>
          <w:b w:val="false"/>
          <w:i w:val="false"/>
          <w:color w:val="000000"/>
          <w:sz w:val="28"/>
        </w:rPr>
        <w:t>
</w:t>
      </w:r>
      <w:r>
        <w:rPr>
          <w:rFonts w:ascii="Times New Roman"/>
          <w:b w:val="false"/>
          <w:i w:val="false"/>
          <w:color w:val="000000"/>
          <w:sz w:val="28"/>
        </w:rPr>
        <w:t>
      11.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дәлiздерiнде ұстауға рұқсат етiлмейдi.</w:t>
      </w:r>
      <w:r>
        <w:br/>
      </w:r>
      <w:r>
        <w:rPr>
          <w:rFonts w:ascii="Times New Roman"/>
          <w:b w:val="false"/>
          <w:i w:val="false"/>
          <w:color w:val="000000"/>
          <w:sz w:val="28"/>
        </w:rPr>
        <w:t>
</w:t>
      </w:r>
      <w:r>
        <w:rPr>
          <w:rFonts w:ascii="Times New Roman"/>
          <w:b w:val="false"/>
          <w:i w:val="false"/>
          <w:color w:val="000000"/>
          <w:sz w:val="28"/>
        </w:rPr>
        <w:t>
      12. Қонақ үйлерде, қонақ үй әкiмшiлiгiнiң рұқсатымен және санитарлық-гигиеналық жағдайларды сақтаған жағдайда иелерi итiмен немесе мысығымен бiрге тұрақтай алады.</w:t>
      </w:r>
      <w:r>
        <w:br/>
      </w:r>
      <w:r>
        <w:rPr>
          <w:rFonts w:ascii="Times New Roman"/>
          <w:b w:val="false"/>
          <w:i w:val="false"/>
          <w:color w:val="000000"/>
          <w:sz w:val="28"/>
        </w:rPr>
        <w:t>
</w:t>
      </w:r>
      <w:r>
        <w:rPr>
          <w:rFonts w:ascii="Times New Roman"/>
          <w:b w:val="false"/>
          <w:i w:val="false"/>
          <w:color w:val="000000"/>
          <w:sz w:val="28"/>
        </w:rPr>
        <w:t>
      13. Иттер мен мысықтарды жекелеген тұрғын үй қорында, ғимараттарда, және оларға тиесiлi аумақтарда жердiң заңды иегерiнiң рұқсатымен немесе басқа да өкiлеттi тұлғаның келiсiмiмен ұстауға болады. Иттер жақсы қоршалған, яғни қашып кете алмайтындай, адамдарға не болмаса басқа жануарларға шабуылдауына мүмкіндік тудырмайтын аумақта ұсталуы тиiс. Осы аумақта иттiң бары жөнiнде кiреберiсте 20х30 сантиметр көлемiндегi, иттiң суретi бар "Ит күзетедi! Охраняется собакой!" деген жазуы бар ескерту тақта қойылуы шарт.</w:t>
      </w:r>
      <w:r>
        <w:br/>
      </w:r>
      <w:r>
        <w:rPr>
          <w:rFonts w:ascii="Times New Roman"/>
          <w:b w:val="false"/>
          <w:i w:val="false"/>
          <w:color w:val="000000"/>
          <w:sz w:val="28"/>
        </w:rPr>
        <w:t>
</w:t>
      </w:r>
      <w:r>
        <w:rPr>
          <w:rFonts w:ascii="Times New Roman"/>
          <w:b w:val="false"/>
          <w:i w:val="false"/>
          <w:color w:val="000000"/>
          <w:sz w:val="28"/>
        </w:rPr>
        <w:t>
      14. Жеке тұрғын үйлер қорында гигиеналық-санитарлық және зоогигиеналық талаптар сақталған жағдайда саны екiден көп иттердi ұстауға рұқсат етiледi.</w:t>
      </w:r>
      <w:r>
        <w:br/>
      </w:r>
      <w:r>
        <w:rPr>
          <w:rFonts w:ascii="Times New Roman"/>
          <w:b w:val="false"/>
          <w:i w:val="false"/>
          <w:color w:val="000000"/>
          <w:sz w:val="28"/>
        </w:rPr>
        <w:t>
</w:t>
      </w:r>
      <w:r>
        <w:rPr>
          <w:rFonts w:ascii="Times New Roman"/>
          <w:b w:val="false"/>
          <w:i w:val="false"/>
          <w:color w:val="000000"/>
          <w:sz w:val="28"/>
        </w:rPr>
        <w:t>
      15. Иттер мен мысықтарды зообұрыштарда, балалар және жасөспiрiмдерге арналған мекемелердiң "тiрi бұрыштарында", жазғы және қысқы сауықтыру орталықтарында (санаторийлер, демалыс үйлерi, пансионаттар)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w:t>
      </w:r>
      <w:r>
        <w:rPr>
          <w:rFonts w:ascii="Times New Roman"/>
          <w:b w:val="false"/>
          <w:i w:val="false"/>
          <w:color w:val="000000"/>
          <w:sz w:val="28"/>
        </w:rPr>
        <w:t>
      16. Тiркелмеген (есепке алынбаған) және жұқпалы ауруларға қарсы вакцина егiлмеген иттер мен мысықтарды ұстауға тыйым салынады.</w:t>
      </w:r>
      <w:r>
        <w:br/>
      </w:r>
      <w:r>
        <w:rPr>
          <w:rFonts w:ascii="Times New Roman"/>
          <w:b w:val="false"/>
          <w:i w:val="false"/>
          <w:color w:val="000000"/>
          <w:sz w:val="28"/>
        </w:rPr>
        <w:t>
</w:t>
      </w:r>
      <w:r>
        <w:rPr>
          <w:rFonts w:ascii="Times New Roman"/>
          <w:b w:val="false"/>
          <w:i w:val="false"/>
          <w:color w:val="000000"/>
          <w:sz w:val="28"/>
        </w:rPr>
        <w:t>
      17. Иттер мен мысықтарды олардың терiсiн пайдалану, етiн өңдеу, сату, тұтыну үшiн өсiруге не болмаса аулауға жол берiлмейдi.</w:t>
      </w:r>
      <w:r>
        <w:br/>
      </w:r>
      <w:r>
        <w:rPr>
          <w:rFonts w:ascii="Times New Roman"/>
          <w:b w:val="false"/>
          <w:i w:val="false"/>
          <w:color w:val="000000"/>
          <w:sz w:val="28"/>
        </w:rPr>
        <w:t>
</w:t>
      </w:r>
      <w:r>
        <w:rPr>
          <w:rFonts w:ascii="Times New Roman"/>
          <w:b w:val="false"/>
          <w:i w:val="false"/>
          <w:color w:val="000000"/>
          <w:sz w:val="28"/>
        </w:rPr>
        <w:t>
      18. Панфилов ауданының аумағында иттердiң төбелесiн ұйымдастыруға және өткiзуге, жануарларға қарсы қатыгез әрекеттер жасауға мүмкiншiлiк беретiн басқа да iс-шараларды өткiзуге жол берiлмейдi (қызметтегi, күзетке арналған иттердiң жұмыс қабiлеттiлiгiн тексеру мақсатында, иттердiң жарақат алмауын ескеретiн, дұрыс тұқымдық сұрыптауға арналған арнайы ережелер бойынша тексерулерден басқа).</w:t>
      </w:r>
    </w:p>
    <w:bookmarkEnd w:id="7"/>
    <w:bookmarkStart w:name="z9" w:id="8"/>
    <w:p>
      <w:pPr>
        <w:spacing w:after="0"/>
        <w:ind w:left="0"/>
        <w:jc w:val="left"/>
      </w:pPr>
      <w:r>
        <w:rPr>
          <w:rFonts w:ascii="Times New Roman"/>
          <w:b/>
          <w:i w:val="false"/>
          <w:color w:val="000000"/>
        </w:rPr>
        <w:t xml:space="preserve"> 
4 тарау. Иесiнiң ерекше жауапкершiлiгiн қажет ететiн иттердi</w:t>
      </w:r>
      <w:r>
        <w:br/>
      </w:r>
      <w:r>
        <w:rPr>
          <w:rFonts w:ascii="Times New Roman"/>
          <w:b/>
          <w:i w:val="false"/>
          <w:color w:val="000000"/>
        </w:rPr>
        <w:t>
ұстау</w:t>
      </w:r>
    </w:p>
    <w:bookmarkEnd w:id="8"/>
    <w:bookmarkStart w:name="z36" w:id="9"/>
    <w:p>
      <w:pPr>
        <w:spacing w:after="0"/>
        <w:ind w:left="0"/>
        <w:jc w:val="both"/>
      </w:pPr>
      <w:r>
        <w:rPr>
          <w:rFonts w:ascii="Times New Roman"/>
          <w:b w:val="false"/>
          <w:i w:val="false"/>
          <w:color w:val="000000"/>
          <w:sz w:val="28"/>
        </w:rPr>
        <w:t>
      19. Адамдарға және басқа жануарларға қауiп туғызуға бейiм, ұстауда ерекше жауапкершiлiктi қажет ететiн асыл тұқымды иттердiң есебiн жүргiзу мақсатында, осындай иттердi өсiруге және ұстауға ауыл шаруашылық және үй жануарларын тiркейтiн органда тiркеуге алынғаннан кейiн ғана рұқсат етiледi.</w:t>
      </w:r>
      <w:r>
        <w:br/>
      </w:r>
      <w:r>
        <w:rPr>
          <w:rFonts w:ascii="Times New Roman"/>
          <w:b w:val="false"/>
          <w:i w:val="false"/>
          <w:color w:val="000000"/>
          <w:sz w:val="28"/>
        </w:rPr>
        <w:t>
</w:t>
      </w:r>
      <w:r>
        <w:rPr>
          <w:rFonts w:ascii="Times New Roman"/>
          <w:b w:val="false"/>
          <w:i w:val="false"/>
          <w:color w:val="000000"/>
          <w:sz w:val="28"/>
        </w:rPr>
        <w:t>
      20. Иесiнiң ерекше жауапкершiлiгiн қажет ететiн ит тұқымдарының түрлерiне: ортаазиялық овчарка, кавказдық овчарка сондай-ақ осы тұқымдардың будандастырылуынан туған, шоқтығының биiктiгi 50 сантиметрден жоғары иттер жатады. Иттiң қай тұқымға жататындығы тегiнiң құжаттарына қарап ажыратылады, ал даулы жағдайда ауыл шаруашылық және үй жануарларын тiркеу органының жанындағы сараптау комиссияның көмегiмен анықталады.</w:t>
      </w:r>
      <w:r>
        <w:br/>
      </w:r>
      <w:r>
        <w:rPr>
          <w:rFonts w:ascii="Times New Roman"/>
          <w:b w:val="false"/>
          <w:i w:val="false"/>
          <w:color w:val="000000"/>
          <w:sz w:val="28"/>
        </w:rPr>
        <w:t>
</w:t>
      </w:r>
      <w:r>
        <w:rPr>
          <w:rFonts w:ascii="Times New Roman"/>
          <w:b w:val="false"/>
          <w:i w:val="false"/>
          <w:color w:val="000000"/>
          <w:sz w:val="28"/>
        </w:rPr>
        <w:t>
      21. Иесiнiң ерекше жауапкершiлiгiн қажет ететiн иттердi Панфилов ауданының ауыл шаруашылық және үй жануарларын тiркейтiн органының келiсімісiз аудан аумағына әкелуге, ұстауға және өсiруге рұқсат берiлмейдi.</w:t>
      </w:r>
      <w:r>
        <w:br/>
      </w:r>
      <w:r>
        <w:rPr>
          <w:rFonts w:ascii="Times New Roman"/>
          <w:b w:val="false"/>
          <w:i w:val="false"/>
          <w:color w:val="000000"/>
          <w:sz w:val="28"/>
        </w:rPr>
        <w:t>
      22. Иесiнiң ерекше жауапкершiлiгiн қажет ететiн иттердi ұстау үшiн болашақ иегер психоневрологиялық және нашақорлық диспансерлiк есепте тұрмағандығы туралы анықтама құжатын көрсету қажет.</w:t>
      </w:r>
      <w:r>
        <w:br/>
      </w:r>
      <w:r>
        <w:rPr>
          <w:rFonts w:ascii="Times New Roman"/>
          <w:b w:val="false"/>
          <w:i w:val="false"/>
          <w:color w:val="000000"/>
          <w:sz w:val="28"/>
        </w:rPr>
        <w:t>
</w:t>
      </w:r>
      <w:r>
        <w:rPr>
          <w:rFonts w:ascii="Times New Roman"/>
          <w:b w:val="false"/>
          <w:i w:val="false"/>
          <w:color w:val="000000"/>
          <w:sz w:val="28"/>
        </w:rPr>
        <w:t>
      23. Балаларға және 16 жасқа толмаған жасөспiрiмдерге, сонымен қатар денсаулық жағдайы қоғамдық қауiпсiздiктi қамтамасыз ете алмайтын азаматтарға иесiнiң ерекше жауапкершiлiгiн қажет ететiн иттердi серуенге шығаруға рұқсат берiлмейдi.</w:t>
      </w:r>
      <w:r>
        <w:br/>
      </w:r>
      <w:r>
        <w:rPr>
          <w:rFonts w:ascii="Times New Roman"/>
          <w:b w:val="false"/>
          <w:i w:val="false"/>
          <w:color w:val="000000"/>
          <w:sz w:val="28"/>
        </w:rPr>
        <w:t>
</w:t>
      </w:r>
      <w:r>
        <w:rPr>
          <w:rFonts w:ascii="Times New Roman"/>
          <w:b w:val="false"/>
          <w:i w:val="false"/>
          <w:color w:val="000000"/>
          <w:sz w:val="28"/>
        </w:rPr>
        <w:t>
      24. Иесiнiң ерекше жауапкершiлiгiн қажет ететiн иттердi тұрғын-үй пайдалану органдарының жергiлiктi атқарушы органдармен келiстiрiлген, иттердi серуендетуге арналған арнайы орындарынан басқа қоғамдық және көпшiлiк демалыс орындарына әкелуге рұқсат берiлмейдi.</w:t>
      </w:r>
    </w:p>
    <w:bookmarkEnd w:id="9"/>
    <w:bookmarkStart w:name="z10" w:id="10"/>
    <w:p>
      <w:pPr>
        <w:spacing w:after="0"/>
        <w:ind w:left="0"/>
        <w:jc w:val="left"/>
      </w:pPr>
      <w:r>
        <w:rPr>
          <w:rFonts w:ascii="Times New Roman"/>
          <w:b/>
          <w:i w:val="false"/>
          <w:color w:val="000000"/>
        </w:rPr>
        <w:t xml:space="preserve"> 
5 тарау. Иттер мен мысықтарды серуенге шығарудың ретi</w:t>
      </w:r>
    </w:p>
    <w:bookmarkEnd w:id="10"/>
    <w:bookmarkStart w:name="z41" w:id="11"/>
    <w:p>
      <w:pPr>
        <w:spacing w:after="0"/>
        <w:ind w:left="0"/>
        <w:jc w:val="both"/>
      </w:pPr>
      <w:r>
        <w:rPr>
          <w:rFonts w:ascii="Times New Roman"/>
          <w:b w:val="false"/>
          <w:i w:val="false"/>
          <w:color w:val="000000"/>
          <w:sz w:val="28"/>
        </w:rPr>
        <w:t>
      25. Иелерi иттi серуенге шығарғанда келесi талаптарды орындауы тиiс:</w:t>
      </w:r>
      <w:r>
        <w:br/>
      </w:r>
      <w:r>
        <w:rPr>
          <w:rFonts w:ascii="Times New Roman"/>
          <w:b w:val="false"/>
          <w:i w:val="false"/>
          <w:color w:val="000000"/>
          <w:sz w:val="28"/>
        </w:rPr>
        <w:t>
</w:t>
      </w:r>
      <w:r>
        <w:rPr>
          <w:rFonts w:ascii="Times New Roman"/>
          <w:b w:val="false"/>
          <w:i w:val="false"/>
          <w:color w:val="000000"/>
          <w:sz w:val="28"/>
        </w:rPr>
        <w:t>
      1) Иттердi тұмылдырықпен (декоративтi ит түрiнен басқасы) және қысқа (1,5 метрге дейiн) мойын жiппен, Ережедегi 26-тармақта көрсетiлген орындардан басқа жерлерде, қоршаған ортаны мазаламай, кедергі келтiрмей ертiп жүруге және серуенге шығаруға болады.</w:t>
      </w:r>
      <w:r>
        <w:br/>
      </w:r>
      <w:r>
        <w:rPr>
          <w:rFonts w:ascii="Times New Roman"/>
          <w:b w:val="false"/>
          <w:i w:val="false"/>
          <w:color w:val="000000"/>
          <w:sz w:val="28"/>
        </w:rPr>
        <w:t>
</w:t>
      </w:r>
      <w:r>
        <w:rPr>
          <w:rFonts w:ascii="Times New Roman"/>
          <w:b w:val="false"/>
          <w:i w:val="false"/>
          <w:color w:val="000000"/>
          <w:sz w:val="28"/>
        </w:rPr>
        <w:t>
      2) Иттердi тұмылдырықсыз және мойын жiпсiз тек арнайы қоршалған аумақтарда, жаттықтыру алаңдарында, жергiлiктi атқарушы органдары, пәтер иелерi кооперативтерi бекiткен еркiн серуен алаңдарында серуендеуге болады.</w:t>
      </w:r>
      <w:r>
        <w:br/>
      </w:r>
      <w:r>
        <w:rPr>
          <w:rFonts w:ascii="Times New Roman"/>
          <w:b w:val="false"/>
          <w:i w:val="false"/>
          <w:color w:val="000000"/>
          <w:sz w:val="28"/>
        </w:rPr>
        <w:t>
</w:t>
      </w:r>
      <w:r>
        <w:rPr>
          <w:rFonts w:ascii="Times New Roman"/>
          <w:b w:val="false"/>
          <w:i w:val="false"/>
          <w:color w:val="000000"/>
          <w:sz w:val="28"/>
        </w:rPr>
        <w:t>
      3). Иттердiң иелерi әрдайым иттiң мойнына аты, түрi, иесiнiң мекен-жайы мен телефондары көрсетiлген жетон бекiтiлген қарғыбау тағуы керек. Иесiнiң тiлегi бойынша жетонда итке қатысты басқа да мәлiмет болуы мүмкiн.</w:t>
      </w:r>
      <w:r>
        <w:br/>
      </w:r>
      <w:r>
        <w:rPr>
          <w:rFonts w:ascii="Times New Roman"/>
          <w:b w:val="false"/>
          <w:i w:val="false"/>
          <w:color w:val="000000"/>
          <w:sz w:val="28"/>
        </w:rPr>
        <w:t>
</w:t>
      </w:r>
      <w:r>
        <w:rPr>
          <w:rFonts w:ascii="Times New Roman"/>
          <w:b w:val="false"/>
          <w:i w:val="false"/>
          <w:color w:val="000000"/>
          <w:sz w:val="28"/>
        </w:rPr>
        <w:t>
      4) Иттер мен мысықтарды қалалық қоғамдық көлiктерде тасымалдау көлiктiң артқы алаңдарында, жолаушылардың мазасын алмайтын жағдайда жүзеге асырылуы тиiс. Иттердiң декоративтi түрлерiн және мысықтарды сөмкеде, арнайы торларда (тасымалдауға арналған контейнерде), қолда алып тасымалдауға болады. Науқас иттер мен мысықтарды қоғамдық көлiкте тасымалдауға жол берiлмейдi.</w:t>
      </w:r>
      <w:r>
        <w:br/>
      </w:r>
      <w:r>
        <w:rPr>
          <w:rFonts w:ascii="Times New Roman"/>
          <w:b w:val="false"/>
          <w:i w:val="false"/>
          <w:color w:val="000000"/>
          <w:sz w:val="28"/>
        </w:rPr>
        <w:t>
</w:t>
      </w:r>
      <w:r>
        <w:rPr>
          <w:rFonts w:ascii="Times New Roman"/>
          <w:b w:val="false"/>
          <w:i w:val="false"/>
          <w:color w:val="000000"/>
          <w:sz w:val="28"/>
        </w:rPr>
        <w:t>
      5) Иттер мен мысықтарды тұрғын үйлердiң маңында серуендету кезiнде иттердiң иелерi 23.00. мен 07.00. сағат аралығында тыныштықты сақтауды қамтамасыз етуi тиiс.</w:t>
      </w:r>
      <w:r>
        <w:br/>
      </w:r>
      <w:r>
        <w:rPr>
          <w:rFonts w:ascii="Times New Roman"/>
          <w:b w:val="false"/>
          <w:i w:val="false"/>
          <w:color w:val="000000"/>
          <w:sz w:val="28"/>
        </w:rPr>
        <w:t>
</w:t>
      </w:r>
      <w:r>
        <w:rPr>
          <w:rFonts w:ascii="Times New Roman"/>
          <w:b w:val="false"/>
          <w:i w:val="false"/>
          <w:color w:val="000000"/>
          <w:sz w:val="28"/>
        </w:rPr>
        <w:t>
      6) Тыйым салған ескерту белгiсi жоқ мекемелер мен азық-түлiк сатпайтын дүкендерде, поштада және тағы басқа орындарда иелерi иттерiн қысқа мойын жiпте және тұмылдырықта ертiп жүруге болады. Кәсiпорындарға, ұйымдар мен мекемелерге нысандарға иттi ертiп келуге қарсы ескерту белгiлерiн қоюымен қатар иттердi байлап қалдыратын орындар жарақтауы қажет.</w:t>
      </w:r>
      <w:r>
        <w:br/>
      </w:r>
      <w:r>
        <w:rPr>
          <w:rFonts w:ascii="Times New Roman"/>
          <w:b w:val="false"/>
          <w:i w:val="false"/>
          <w:color w:val="000000"/>
          <w:sz w:val="28"/>
        </w:rPr>
        <w:t>
</w:t>
      </w:r>
      <w:r>
        <w:rPr>
          <w:rFonts w:ascii="Times New Roman"/>
          <w:b w:val="false"/>
          <w:i w:val="false"/>
          <w:color w:val="000000"/>
          <w:sz w:val="28"/>
        </w:rPr>
        <w:t>
      7) Иттi қысқа мойын жiппен және тұмылдырықпен, өздiгiнен шешiлiп кетпейтiндей, иесi ғимараттың iшiнде уақытша болған мерзiмге, егер де ит басқа тұлғаларға қауiп төнгiзбейтiн, қоғамдық тәрiптi бұзбайтын, қозғалыстарға және өзiне зиян келмейтiндей жағдайда байлаулы қалдыруына болады. Осы кезде ит жүргiншiлердiң жүрiп тұруына кедергi болмауы керек.</w:t>
      </w:r>
      <w:r>
        <w:br/>
      </w:r>
      <w:r>
        <w:rPr>
          <w:rFonts w:ascii="Times New Roman"/>
          <w:b w:val="false"/>
          <w:i w:val="false"/>
          <w:color w:val="000000"/>
          <w:sz w:val="28"/>
        </w:rPr>
        <w:t>
</w:t>
      </w:r>
      <w:r>
        <w:rPr>
          <w:rFonts w:ascii="Times New Roman"/>
          <w:b w:val="false"/>
          <w:i w:val="false"/>
          <w:color w:val="000000"/>
          <w:sz w:val="28"/>
        </w:rPr>
        <w:t>
      8) Ит қоғамдық орындарда қарғы баусыз тек қана қызметтiк тапсырмаларды орындау кезiнде ғана жүре алады.</w:t>
      </w:r>
      <w:r>
        <w:br/>
      </w:r>
      <w:r>
        <w:rPr>
          <w:rFonts w:ascii="Times New Roman"/>
          <w:b w:val="false"/>
          <w:i w:val="false"/>
          <w:color w:val="000000"/>
          <w:sz w:val="28"/>
        </w:rPr>
        <w:t>
</w:t>
      </w:r>
      <w:r>
        <w:rPr>
          <w:rFonts w:ascii="Times New Roman"/>
          <w:b w:val="false"/>
          <w:i w:val="false"/>
          <w:color w:val="000000"/>
          <w:sz w:val="28"/>
        </w:rPr>
        <w:t>
      26. Иттердiң иелерi келесi шектеулерді сақтауға тиiстi:</w:t>
      </w:r>
      <w:r>
        <w:br/>
      </w:r>
      <w:r>
        <w:rPr>
          <w:rFonts w:ascii="Times New Roman"/>
          <w:b w:val="false"/>
          <w:i w:val="false"/>
          <w:color w:val="000000"/>
          <w:sz w:val="28"/>
        </w:rPr>
        <w:t>
</w:t>
      </w:r>
      <w:r>
        <w:rPr>
          <w:rFonts w:ascii="Times New Roman"/>
          <w:b w:val="false"/>
          <w:i w:val="false"/>
          <w:color w:val="000000"/>
          <w:sz w:val="28"/>
        </w:rPr>
        <w:t>
      1) құтырма ауруына қарсы егiлмеген және токсоплазмозға тексерiлмеген иттердi серуендетуге;</w:t>
      </w:r>
      <w:r>
        <w:br/>
      </w:r>
      <w:r>
        <w:rPr>
          <w:rFonts w:ascii="Times New Roman"/>
          <w:b w:val="false"/>
          <w:i w:val="false"/>
          <w:color w:val="000000"/>
          <w:sz w:val="28"/>
        </w:rPr>
        <w:t>
</w:t>
      </w:r>
      <w:r>
        <w:rPr>
          <w:rFonts w:ascii="Times New Roman"/>
          <w:b w:val="false"/>
          <w:i w:val="false"/>
          <w:color w:val="000000"/>
          <w:sz w:val="28"/>
        </w:rPr>
        <w:t>
      2) жануарларды рұқсат етiлген немесе арнайы орындардан басқа, ауладағы балалар ойнайтын, спорттық алаңдарда, мектепке дейiнгi және оқу орындарының аумақтарында, емделу мекемелерiнiң, саябақтар мен қоғамдық демалыс орындарының алаңдарында, тыйым салынған ескерту белгiсi бар жерлерде серуендетуге;</w:t>
      </w:r>
      <w:r>
        <w:br/>
      </w:r>
      <w:r>
        <w:rPr>
          <w:rFonts w:ascii="Times New Roman"/>
          <w:b w:val="false"/>
          <w:i w:val="false"/>
          <w:color w:val="000000"/>
          <w:sz w:val="28"/>
        </w:rPr>
        <w:t>
</w:t>
      </w:r>
      <w:r>
        <w:rPr>
          <w:rFonts w:ascii="Times New Roman"/>
          <w:b w:val="false"/>
          <w:i w:val="false"/>
          <w:color w:val="000000"/>
          <w:sz w:val="28"/>
        </w:rPr>
        <w:t>
      3) Иттер мен мысықтарды қалалық жағажайда серуендетуге, көпшiлiк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w:t>
      </w:r>
      <w:r>
        <w:rPr>
          <w:rFonts w:ascii="Times New Roman"/>
          <w:b w:val="false"/>
          <w:i w:val="false"/>
          <w:color w:val="000000"/>
          <w:sz w:val="28"/>
        </w:rPr>
        <w:t>
      4) көзi нашар көретiн адамды жетектеушi иттен басқа иттердi қоғамдық тамақтану кәсiпорындарына, азық-түлiк дүкендерiнiң сауда жасау және өндiрiстiк орындарына, сервистiк қызмет көрсету мекемелерi мен мәдениет мекемелерiне әкелуге, ұстауға;</w:t>
      </w:r>
      <w:r>
        <w:br/>
      </w:r>
      <w:r>
        <w:rPr>
          <w:rFonts w:ascii="Times New Roman"/>
          <w:b w:val="false"/>
          <w:i w:val="false"/>
          <w:color w:val="000000"/>
          <w:sz w:val="28"/>
        </w:rPr>
        <w:t>
</w:t>
      </w:r>
      <w:r>
        <w:rPr>
          <w:rFonts w:ascii="Times New Roman"/>
          <w:b w:val="false"/>
          <w:i w:val="false"/>
          <w:color w:val="000000"/>
          <w:sz w:val="28"/>
        </w:rPr>
        <w:t>
      5) халық көп жиналатын орындарда және қоғамдық шаралар өтетiн жерлерде адамдарды құтқаруға арналған тапсырманы орындау барысындағы, қылмыспен күрес және қоғамдық тәртiптi сақтауға қатысатын, сондай-ақ көзi нашар көретiн адамды жетектеушi иттерден басқа жануарлармен бiрге болуға.</w:t>
      </w:r>
      <w:r>
        <w:br/>
      </w:r>
      <w:r>
        <w:rPr>
          <w:rFonts w:ascii="Times New Roman"/>
          <w:b w:val="false"/>
          <w:i w:val="false"/>
          <w:color w:val="000000"/>
          <w:sz w:val="28"/>
        </w:rPr>
        <w:t>
</w:t>
      </w:r>
      <w:r>
        <w:rPr>
          <w:rFonts w:ascii="Times New Roman"/>
          <w:b w:val="false"/>
          <w:i w:val="false"/>
          <w:color w:val="000000"/>
          <w:sz w:val="28"/>
        </w:rPr>
        <w:t>
      27. Иесi мас болған жағдайда иттер мен мысықтарды ертiп жүруге және көпшiлiк жүретiн орындарда серуендетуге, көлiкте алып жүруiне рұқсат берiлмейдi.</w:t>
      </w:r>
    </w:p>
    <w:bookmarkEnd w:id="11"/>
    <w:bookmarkStart w:name="z11" w:id="12"/>
    <w:p>
      <w:pPr>
        <w:spacing w:after="0"/>
        <w:ind w:left="0"/>
        <w:jc w:val="left"/>
      </w:pPr>
      <w:r>
        <w:rPr>
          <w:rFonts w:ascii="Times New Roman"/>
          <w:b/>
          <w:i w:val="false"/>
          <w:color w:val="000000"/>
        </w:rPr>
        <w:t xml:space="preserve"> 
6 тарау. Ит пен мысық иелерi</w:t>
      </w:r>
    </w:p>
    <w:bookmarkEnd w:id="12"/>
    <w:bookmarkStart w:name="z57" w:id="13"/>
    <w:p>
      <w:pPr>
        <w:spacing w:after="0"/>
        <w:ind w:left="0"/>
        <w:jc w:val="both"/>
      </w:pPr>
      <w:r>
        <w:rPr>
          <w:rFonts w:ascii="Times New Roman"/>
          <w:b w:val="false"/>
          <w:i w:val="false"/>
          <w:color w:val="000000"/>
          <w:sz w:val="28"/>
        </w:rPr>
        <w:t>
      28. Тiркелген иттер мен мысықтар иесiнiң меншiгi болып табылады және кез-келген меншiк ретiнде заңмен қорғалады.</w:t>
      </w:r>
      <w:r>
        <w:br/>
      </w:r>
      <w:r>
        <w:rPr>
          <w:rFonts w:ascii="Times New Roman"/>
          <w:b w:val="false"/>
          <w:i w:val="false"/>
          <w:color w:val="000000"/>
          <w:sz w:val="28"/>
        </w:rPr>
        <w:t>
</w:t>
      </w:r>
      <w:r>
        <w:rPr>
          <w:rFonts w:ascii="Times New Roman"/>
          <w:b w:val="false"/>
          <w:i w:val="false"/>
          <w:color w:val="000000"/>
          <w:sz w:val="28"/>
        </w:rPr>
        <w:t>
      29. Ит немесе мысық Қазақстан Республикасы Үкiметiнiң 2003 жылға 28 сәуірдегі "Ветеринария саласындағы нормативтік құқықтық кесімдерді бекіту туралы" N 407 қаулысымен бекiтiлген аурулар түрiмен ауырған деп танылған жағдайда, аумақтың мемлекеттiк ветеринарлық инспектордың шешiмiмен, немесе соттың шешiмi болған жағдайда ғана иесiнен алынып, жойылуы мүмкiн. Егер де ит науқас емес деп танылса, онда ол иесiне қайтарылуы тиiс. Сонымен қатар, ит немесе мысық иелерiнен адамға жарақат келтiрген жағдайларда, қауып алғанда, адамға берiлетiн аурулардың немесе қауiптi аурулардың болуын тексеру үшiн алынуы мүмкiн.</w:t>
      </w:r>
      <w:r>
        <w:br/>
      </w:r>
      <w:r>
        <w:rPr>
          <w:rFonts w:ascii="Times New Roman"/>
          <w:b w:val="false"/>
          <w:i w:val="false"/>
          <w:color w:val="000000"/>
          <w:sz w:val="28"/>
        </w:rPr>
        <w:t>
</w:t>
      </w:r>
      <w:r>
        <w:rPr>
          <w:rFonts w:ascii="Times New Roman"/>
          <w:b w:val="false"/>
          <w:i w:val="false"/>
          <w:color w:val="000000"/>
          <w:sz w:val="28"/>
        </w:rPr>
        <w:t>
      30. Иттер мен мысықтардың иелерi төмендегi талаптарды қамтамасыз етеді:</w:t>
      </w:r>
      <w:r>
        <w:br/>
      </w:r>
      <w:r>
        <w:rPr>
          <w:rFonts w:ascii="Times New Roman"/>
          <w:b w:val="false"/>
          <w:i w:val="false"/>
          <w:color w:val="000000"/>
          <w:sz w:val="28"/>
        </w:rPr>
        <w:t>
</w:t>
      </w:r>
      <w:r>
        <w:rPr>
          <w:rFonts w:ascii="Times New Roman"/>
          <w:b w:val="false"/>
          <w:i w:val="false"/>
          <w:color w:val="000000"/>
          <w:sz w:val="28"/>
        </w:rPr>
        <w:t>
      1) иттер мен мысықтардың қоршаған ортаға қолайсыздық келтiрмейтiн және қауiпсiздiк тудырмайтын, тыныштықты жағдайын қамтамасыз ету;</w:t>
      </w:r>
      <w:r>
        <w:br/>
      </w:r>
      <w:r>
        <w:rPr>
          <w:rFonts w:ascii="Times New Roman"/>
          <w:b w:val="false"/>
          <w:i w:val="false"/>
          <w:color w:val="000000"/>
          <w:sz w:val="28"/>
        </w:rPr>
        <w:t>
</w:t>
      </w:r>
      <w:r>
        <w:rPr>
          <w:rFonts w:ascii="Times New Roman"/>
          <w:b w:val="false"/>
          <w:i w:val="false"/>
          <w:color w:val="000000"/>
          <w:sz w:val="28"/>
        </w:rPr>
        <w:t>
      2) тұрғын үй-жайларда тыныштықты қамтамасыз ету;</w:t>
      </w:r>
      <w:r>
        <w:br/>
      </w:r>
      <w:r>
        <w:rPr>
          <w:rFonts w:ascii="Times New Roman"/>
          <w:b w:val="false"/>
          <w:i w:val="false"/>
          <w:color w:val="000000"/>
          <w:sz w:val="28"/>
        </w:rPr>
        <w:t>
</w:t>
      </w:r>
      <w:r>
        <w:rPr>
          <w:rFonts w:ascii="Times New Roman"/>
          <w:b w:val="false"/>
          <w:i w:val="false"/>
          <w:color w:val="000000"/>
          <w:sz w:val="28"/>
        </w:rPr>
        <w:t>
      3) алаңдарды, кiреберiстердi, сатылық торларды, лифтiлердi, балалар алаңдарын, жолдарды, тротуар, шағын гүлбақтарды, демалыс аумақтарын ластамау, ал ластанған жағдайда мiндеттi түрде жедел тазалауды жүзеге асыру (қағаз немесе полиэтилен пакеттерiн пайдалану);</w:t>
      </w:r>
      <w:r>
        <w:br/>
      </w:r>
      <w:r>
        <w:rPr>
          <w:rFonts w:ascii="Times New Roman"/>
          <w:b w:val="false"/>
          <w:i w:val="false"/>
          <w:color w:val="000000"/>
          <w:sz w:val="28"/>
        </w:rPr>
        <w:t>
</w:t>
      </w:r>
      <w:r>
        <w:rPr>
          <w:rFonts w:ascii="Times New Roman"/>
          <w:b w:val="false"/>
          <w:i w:val="false"/>
          <w:color w:val="000000"/>
          <w:sz w:val="28"/>
        </w:rPr>
        <w:t>
      4) жануарларды түрлерiне қарай зоотехникалық, зоогигиеналық және ветеринарлық-санитарлық талаптарға сәйкес ұстау, қоғамдық қауiпсiздiктi қамтамасыз ету;</w:t>
      </w:r>
      <w:r>
        <w:br/>
      </w:r>
      <w:r>
        <w:rPr>
          <w:rFonts w:ascii="Times New Roman"/>
          <w:b w:val="false"/>
          <w:i w:val="false"/>
          <w:color w:val="000000"/>
          <w:sz w:val="28"/>
        </w:rPr>
        <w:t>
</w:t>
      </w:r>
      <w:r>
        <w:rPr>
          <w:rFonts w:ascii="Times New Roman"/>
          <w:b w:val="false"/>
          <w:i w:val="false"/>
          <w:color w:val="000000"/>
          <w:sz w:val="28"/>
        </w:rPr>
        <w:t>
      5) иттер мен мысықтарды олардың биологиялық қажеттiлiктерiне сай ұстау, оларға iзгiлiктi қарау, қараусыз қалдырмау, өздерiнiң жануарларына қажеттiлiгiне қарай тамақ беру, таза су iшуге жағдай жасау, ұрмау;</w:t>
      </w:r>
      <w:r>
        <w:br/>
      </w:r>
      <w:r>
        <w:rPr>
          <w:rFonts w:ascii="Times New Roman"/>
          <w:b w:val="false"/>
          <w:i w:val="false"/>
          <w:color w:val="000000"/>
          <w:sz w:val="28"/>
        </w:rPr>
        <w:t>
</w:t>
      </w:r>
      <w:r>
        <w:rPr>
          <w:rFonts w:ascii="Times New Roman"/>
          <w:b w:val="false"/>
          <w:i w:val="false"/>
          <w:color w:val="000000"/>
          <w:sz w:val="28"/>
        </w:rPr>
        <w:t>
      6) ветеринариялық мекемелер мамандарының талаптары бойынша иттер мен мысықтарды бақылау үшiн, диагностикалық зерттеу және емдеу, алдын-алу шараларын жүргiзу үшiн бөгетсiз берiлуi керек;</w:t>
      </w:r>
      <w:r>
        <w:br/>
      </w:r>
      <w:r>
        <w:rPr>
          <w:rFonts w:ascii="Times New Roman"/>
          <w:b w:val="false"/>
          <w:i w:val="false"/>
          <w:color w:val="000000"/>
          <w:sz w:val="28"/>
        </w:rPr>
        <w:t>
      7) иттер мен мысықтарды жыл сайын екi, үш айлық мерзiмiнен бастап ветеринариялық емханаларға бақылау үшiн және құтырма ауруына және басқа да инфекциялық ауруларға қарсы алдын алу шараларын қолдануға әкелiп отыру, ветеринарлық құжатына жазбаларды белгiлеп отыру;</w:t>
      </w:r>
      <w:r>
        <w:br/>
      </w:r>
      <w:r>
        <w:rPr>
          <w:rFonts w:ascii="Times New Roman"/>
          <w:b w:val="false"/>
          <w:i w:val="false"/>
          <w:color w:val="000000"/>
          <w:sz w:val="28"/>
        </w:rPr>
        <w:t>
</w:t>
      </w:r>
      <w:r>
        <w:rPr>
          <w:rFonts w:ascii="Times New Roman"/>
          <w:b w:val="false"/>
          <w:i w:val="false"/>
          <w:color w:val="000000"/>
          <w:sz w:val="28"/>
        </w:rPr>
        <w:t>
      8) жүйелi түрде, тоқсанына кемiнде бiр рет иттер мен мысықтарға терi паразиттерiне қарсы алдын-алу шараларын қолданып отыруы керек;</w:t>
      </w:r>
      <w:r>
        <w:br/>
      </w:r>
      <w:r>
        <w:rPr>
          <w:rFonts w:ascii="Times New Roman"/>
          <w:b w:val="false"/>
          <w:i w:val="false"/>
          <w:color w:val="000000"/>
          <w:sz w:val="28"/>
        </w:rPr>
        <w:t>
</w:t>
      </w:r>
      <w:r>
        <w:rPr>
          <w:rFonts w:ascii="Times New Roman"/>
          <w:b w:val="false"/>
          <w:i w:val="false"/>
          <w:color w:val="000000"/>
          <w:sz w:val="28"/>
        </w:rPr>
        <w:t>
      9) иттер мен мысықтар ауырғанда немесе ауруға күдiктi болғанда жедел түрде ветеринарлық мекемелерге хабарласу, тексерiстердiң қорытындысы бойынша мамандардың ұсыныстарын мүлтiксiз сақтау;</w:t>
      </w:r>
      <w:r>
        <w:br/>
      </w:r>
      <w:r>
        <w:rPr>
          <w:rFonts w:ascii="Times New Roman"/>
          <w:b w:val="false"/>
          <w:i w:val="false"/>
          <w:color w:val="000000"/>
          <w:sz w:val="28"/>
        </w:rPr>
        <w:t>
</w:t>
      </w:r>
      <w:r>
        <w:rPr>
          <w:rFonts w:ascii="Times New Roman"/>
          <w:b w:val="false"/>
          <w:i w:val="false"/>
          <w:color w:val="000000"/>
          <w:sz w:val="28"/>
        </w:rPr>
        <w:t>
      10) ит немесе мысықты одан әрi ұстауға мүмкiндiк болмаған жағдайда оны басқа тұлғаға, жануарларды қорғау мекемелерiне бередi немесе ветеринариялық мекемеге тапсырады;</w:t>
      </w:r>
      <w:r>
        <w:br/>
      </w:r>
      <w:r>
        <w:rPr>
          <w:rFonts w:ascii="Times New Roman"/>
          <w:b w:val="false"/>
          <w:i w:val="false"/>
          <w:color w:val="000000"/>
          <w:sz w:val="28"/>
        </w:rPr>
        <w:t>
</w:t>
      </w:r>
      <w:r>
        <w:rPr>
          <w:rFonts w:ascii="Times New Roman"/>
          <w:b w:val="false"/>
          <w:i w:val="false"/>
          <w:color w:val="000000"/>
          <w:sz w:val="28"/>
        </w:rPr>
        <w:t>
      11) үй жануарының өлiп қалған жағдайларында немесе құтыру ауруына шалдығуға ұқсас белгiлерi болған жағдайда жедел түрде ветеринарлық мекемелерге хабарлау қажет және осы жануарлар ветеринарлық қызмет мамандарының келуiне дейiн оқшаулануы тиiс;</w:t>
      </w:r>
      <w:r>
        <w:br/>
      </w:r>
      <w:r>
        <w:rPr>
          <w:rFonts w:ascii="Times New Roman"/>
          <w:b w:val="false"/>
          <w:i w:val="false"/>
          <w:color w:val="000000"/>
          <w:sz w:val="28"/>
        </w:rPr>
        <w:t>
</w:t>
      </w:r>
      <w:r>
        <w:rPr>
          <w:rFonts w:ascii="Times New Roman"/>
          <w:b w:val="false"/>
          <w:i w:val="false"/>
          <w:color w:val="000000"/>
          <w:sz w:val="28"/>
        </w:rPr>
        <w:t>
      12) ит немесе мысық белгiсiз себептермен өлiп қалған жағдайларда ветеринарлық мекемелерге немесе лицензияланған ветеринарлық дәрiгерлерге өлудiң себептерiн анықтау үшiн хабарласу қажет.</w:t>
      </w:r>
      <w:r>
        <w:br/>
      </w:r>
      <w:r>
        <w:rPr>
          <w:rFonts w:ascii="Times New Roman"/>
          <w:b w:val="false"/>
          <w:i w:val="false"/>
          <w:color w:val="000000"/>
          <w:sz w:val="28"/>
        </w:rPr>
        <w:t>
</w:t>
      </w:r>
      <w:r>
        <w:rPr>
          <w:rFonts w:ascii="Times New Roman"/>
          <w:b w:val="false"/>
          <w:i w:val="false"/>
          <w:color w:val="000000"/>
          <w:sz w:val="28"/>
        </w:rPr>
        <w:t>
      31. Өлiп қалған иттер мен мысықтардың өлiгiн лақтырып тастауға, аудан аумағына көмiп тастауға рұқсат берiлмейдi. Иттер мен мысықтардың өлiгi қараусыз жануарларды аулайтын және өлген жануарлардың өлекселерiн жинайтын қызмет орындарына тапсырылуға немесе жануарлар өлексесiн жоюмен айналысатын орындарға тапсырылып, тиiстi құжаттар алынуы керек.</w:t>
      </w:r>
    </w:p>
    <w:bookmarkEnd w:id="13"/>
    <w:bookmarkStart w:name="z12" w:id="14"/>
    <w:p>
      <w:pPr>
        <w:spacing w:after="0"/>
        <w:ind w:left="0"/>
        <w:jc w:val="left"/>
      </w:pPr>
      <w:r>
        <w:rPr>
          <w:rFonts w:ascii="Times New Roman"/>
          <w:b/>
          <w:i w:val="false"/>
          <w:color w:val="000000"/>
        </w:rPr>
        <w:t xml:space="preserve"> 
7 тарау. Ереженiң сақталуын бақылау </w:t>
      </w:r>
    </w:p>
    <w:bookmarkEnd w:id="14"/>
    <w:bookmarkStart w:name="z72" w:id="15"/>
    <w:p>
      <w:pPr>
        <w:spacing w:after="0"/>
        <w:ind w:left="0"/>
        <w:jc w:val="both"/>
      </w:pPr>
      <w:r>
        <w:rPr>
          <w:rFonts w:ascii="Times New Roman"/>
          <w:b w:val="false"/>
          <w:i w:val="false"/>
          <w:color w:val="000000"/>
          <w:sz w:val="28"/>
        </w:rPr>
        <w:t>
      32. Панфилов ауданының елді мекендерінде иттер мен мысықтарды ұстау Ережелерiнiң аудан тұрғындары, кәсiпорындар, мекемелер мен ұйымдар тарапынан сақталуын бақылауды Қазақстан Республикасының заңнамасына сәйкес уәкiлеттiлiк берген мемлекеттiк органдар жүзеге асырады.</w:t>
      </w:r>
      <w:r>
        <w:br/>
      </w:r>
      <w:r>
        <w:rPr>
          <w:rFonts w:ascii="Times New Roman"/>
          <w:b w:val="false"/>
          <w:i w:val="false"/>
          <w:color w:val="000000"/>
          <w:sz w:val="28"/>
        </w:rPr>
        <w:t>
</w:t>
      </w:r>
      <w:r>
        <w:rPr>
          <w:rFonts w:ascii="Times New Roman"/>
          <w:b w:val="false"/>
          <w:i w:val="false"/>
          <w:color w:val="000000"/>
          <w:sz w:val="28"/>
        </w:rPr>
        <w:t>
      33. Пәтер иелерiнiң кооперативтерi Ережелердiң сақталуын бақылауды жүзеге асыру мақсатында:</w:t>
      </w:r>
      <w:r>
        <w:br/>
      </w:r>
      <w:r>
        <w:rPr>
          <w:rFonts w:ascii="Times New Roman"/>
          <w:b w:val="false"/>
          <w:i w:val="false"/>
          <w:color w:val="000000"/>
          <w:sz w:val="28"/>
        </w:rPr>
        <w:t>
</w:t>
      </w:r>
      <w:r>
        <w:rPr>
          <w:rFonts w:ascii="Times New Roman"/>
          <w:b w:val="false"/>
          <w:i w:val="false"/>
          <w:color w:val="000000"/>
          <w:sz w:val="28"/>
        </w:rPr>
        <w:t>
      1) иттердi серуенге шығару үшiн көлемi 15х15 метрден кем емес, пәтер иелерiнiң кооперативтерiне, тұрғын үй кооперативiне бекiтiлген немесе құрылыстан бос шағын аудан (квартал) аумағында немесе кооперативтердiң маңындағы аумақта қоршауы бар, арнайы белгiлердiң орнатылуымен, жергiлiктi атқарушы органдармен келiсiлген орын белгiлеуi қажет;</w:t>
      </w:r>
      <w:r>
        <w:br/>
      </w:r>
      <w:r>
        <w:rPr>
          <w:rFonts w:ascii="Times New Roman"/>
          <w:b w:val="false"/>
          <w:i w:val="false"/>
          <w:color w:val="000000"/>
          <w:sz w:val="28"/>
        </w:rPr>
        <w:t>
</w:t>
      </w:r>
      <w:r>
        <w:rPr>
          <w:rFonts w:ascii="Times New Roman"/>
          <w:b w:val="false"/>
          <w:i w:val="false"/>
          <w:color w:val="000000"/>
          <w:sz w:val="28"/>
        </w:rPr>
        <w:t>
      2) үй жануарлары иелерiнiң есебiнен немесе үй жануарлары иелерiнiң коммуналдық қызметтеріне қосымша төлем енгiзу арқылы иттердi серуенге шығаруға бекiтiлген аула аумақтарының санитарлық жағдайын қамтамасыз етедi;</w:t>
      </w:r>
      <w:r>
        <w:br/>
      </w:r>
      <w:r>
        <w:rPr>
          <w:rFonts w:ascii="Times New Roman"/>
          <w:b w:val="false"/>
          <w:i w:val="false"/>
          <w:color w:val="000000"/>
          <w:sz w:val="28"/>
        </w:rPr>
        <w:t>
</w:t>
      </w:r>
      <w:r>
        <w:rPr>
          <w:rFonts w:ascii="Times New Roman"/>
          <w:b w:val="false"/>
          <w:i w:val="false"/>
          <w:color w:val="000000"/>
          <w:sz w:val="28"/>
        </w:rPr>
        <w:t>
      3) жертөле, шатырларды және басқа да қосалқы үй - жайлардың кiре берiстерiн тұрғын үй қорларын ұстаудың, техникалық пайдаланудың тәртiбiне сәйкес қараусыз жануарлардың кiрiп кетуiне жол бермейтiндей жабық ұстайды;</w:t>
      </w:r>
      <w:r>
        <w:br/>
      </w:r>
      <w:r>
        <w:rPr>
          <w:rFonts w:ascii="Times New Roman"/>
          <w:b w:val="false"/>
          <w:i w:val="false"/>
          <w:color w:val="000000"/>
          <w:sz w:val="28"/>
        </w:rPr>
        <w:t>
</w:t>
      </w:r>
      <w:r>
        <w:rPr>
          <w:rFonts w:ascii="Times New Roman"/>
          <w:b w:val="false"/>
          <w:i w:val="false"/>
          <w:color w:val="000000"/>
          <w:sz w:val="28"/>
        </w:rPr>
        <w:t>
      4) қараусыз жүрген үй жануарларын аулаумен айналысатын ұйымдарға өзiнiң аумағында жүрген қараусыз иттер мен мысықтар туралы хабарлайды және оларды ұстауға қатысады;</w:t>
      </w:r>
      <w:r>
        <w:br/>
      </w:r>
      <w:r>
        <w:rPr>
          <w:rFonts w:ascii="Times New Roman"/>
          <w:b w:val="false"/>
          <w:i w:val="false"/>
          <w:color w:val="000000"/>
          <w:sz w:val="28"/>
        </w:rPr>
        <w:t>
</w:t>
      </w:r>
      <w:r>
        <w:rPr>
          <w:rFonts w:ascii="Times New Roman"/>
          <w:b w:val="false"/>
          <w:i w:val="false"/>
          <w:color w:val="000000"/>
          <w:sz w:val="28"/>
        </w:rPr>
        <w:t>
      5) ветеринарлық қызметтердiң мамандарына эпизоотияға қарсы iс-шараларды жүргiзуге көмек көрсетедi;</w:t>
      </w:r>
      <w:r>
        <w:br/>
      </w:r>
      <w:r>
        <w:rPr>
          <w:rFonts w:ascii="Times New Roman"/>
          <w:b w:val="false"/>
          <w:i w:val="false"/>
          <w:color w:val="000000"/>
          <w:sz w:val="28"/>
        </w:rPr>
        <w:t>
</w:t>
      </w:r>
      <w:r>
        <w:rPr>
          <w:rFonts w:ascii="Times New Roman"/>
          <w:b w:val="false"/>
          <w:i w:val="false"/>
          <w:color w:val="000000"/>
          <w:sz w:val="28"/>
        </w:rPr>
        <w:t>
      6) өкілетті органдарға Ережелердiң бұзылу фактiлерi бойынша хабарлайды.</w:t>
      </w:r>
      <w:r>
        <w:br/>
      </w:r>
      <w:r>
        <w:rPr>
          <w:rFonts w:ascii="Times New Roman"/>
          <w:b w:val="false"/>
          <w:i w:val="false"/>
          <w:color w:val="000000"/>
          <w:sz w:val="28"/>
        </w:rPr>
        <w:t>
</w:t>
      </w:r>
      <w:r>
        <w:rPr>
          <w:rFonts w:ascii="Times New Roman"/>
          <w:b w:val="false"/>
          <w:i w:val="false"/>
          <w:color w:val="000000"/>
          <w:sz w:val="28"/>
        </w:rPr>
        <w:t>
      34. Iшкi iстер органдары:</w:t>
      </w:r>
      <w:r>
        <w:br/>
      </w:r>
      <w:r>
        <w:rPr>
          <w:rFonts w:ascii="Times New Roman"/>
          <w:b w:val="false"/>
          <w:i w:val="false"/>
          <w:color w:val="000000"/>
          <w:sz w:val="28"/>
        </w:rPr>
        <w:t>
</w:t>
      </w:r>
      <w:r>
        <w:rPr>
          <w:rFonts w:ascii="Times New Roman"/>
          <w:b w:val="false"/>
          <w:i w:val="false"/>
          <w:color w:val="000000"/>
          <w:sz w:val="28"/>
        </w:rPr>
        <w:t>
      1) елді мекендерде иттердi серуендету және көлiкте тасымалдау тәртiбiнiң сақталуын бақылауды қамтамасыз етедi;</w:t>
      </w:r>
      <w:r>
        <w:br/>
      </w:r>
      <w:r>
        <w:rPr>
          <w:rFonts w:ascii="Times New Roman"/>
          <w:b w:val="false"/>
          <w:i w:val="false"/>
          <w:color w:val="000000"/>
          <w:sz w:val="28"/>
        </w:rPr>
        <w:t>
</w:t>
      </w:r>
      <w:r>
        <w:rPr>
          <w:rFonts w:ascii="Times New Roman"/>
          <w:b w:val="false"/>
          <w:i w:val="false"/>
          <w:color w:val="000000"/>
          <w:sz w:val="28"/>
        </w:rPr>
        <w:t>
      2) тұрғын-үй коммуналдық шаруашылығы, ветеринарлық, санитарлық-эпидемиологиялық бақылау мекемелерiне азаматтар, ұйымдар мен мекемелер тарапынан осы Ережелердiң сақталуына бақылау жасауға және сақталмаған жағдайларда әкiмшiлiк жауапкершiлiкке тартуға қажеттi көмек көрсетедi;</w:t>
      </w:r>
      <w:r>
        <w:br/>
      </w:r>
      <w:r>
        <w:rPr>
          <w:rFonts w:ascii="Times New Roman"/>
          <w:b w:val="false"/>
          <w:i w:val="false"/>
          <w:color w:val="000000"/>
          <w:sz w:val="28"/>
        </w:rPr>
        <w:t>
</w:t>
      </w:r>
      <w:r>
        <w:rPr>
          <w:rFonts w:ascii="Times New Roman"/>
          <w:b w:val="false"/>
          <w:i w:val="false"/>
          <w:color w:val="000000"/>
          <w:sz w:val="28"/>
        </w:rPr>
        <w:t>
      3) иелерiнiң ерекше жауапкершiлiгiн қажет ететiн иттерi бар азаматтарға, ұйымдарға және кәсiпорындарға оларды аудан көлеміне кiргiзу, аудан көлемінен шығару, ұстау және көбейту құқығына келiсiм беруге қатысады;</w:t>
      </w:r>
      <w:r>
        <w:br/>
      </w:r>
      <w:r>
        <w:rPr>
          <w:rFonts w:ascii="Times New Roman"/>
          <w:b w:val="false"/>
          <w:i w:val="false"/>
          <w:color w:val="000000"/>
          <w:sz w:val="28"/>
        </w:rPr>
        <w:t>
</w:t>
      </w:r>
      <w:r>
        <w:rPr>
          <w:rFonts w:ascii="Times New Roman"/>
          <w:b w:val="false"/>
          <w:i w:val="false"/>
          <w:color w:val="000000"/>
          <w:sz w:val="28"/>
        </w:rPr>
        <w:t>
      4) өздерiне берiлген өкiлеттiк шегiнде азаматтардың қауiпсiздiгiн қамтамасыз етуге шаралар қолданады;</w:t>
      </w:r>
      <w:r>
        <w:br/>
      </w:r>
      <w:r>
        <w:rPr>
          <w:rFonts w:ascii="Times New Roman"/>
          <w:b w:val="false"/>
          <w:i w:val="false"/>
          <w:color w:val="000000"/>
          <w:sz w:val="28"/>
        </w:rPr>
        <w:t>
</w:t>
      </w:r>
      <w:r>
        <w:rPr>
          <w:rFonts w:ascii="Times New Roman"/>
          <w:b w:val="false"/>
          <w:i w:val="false"/>
          <w:color w:val="000000"/>
          <w:sz w:val="28"/>
        </w:rPr>
        <w:t>
      35. Мемлекеттiк ветеринарлық және санитарлық-эпидемиологиялық қадағалау органдары:</w:t>
      </w:r>
      <w:r>
        <w:br/>
      </w:r>
      <w:r>
        <w:rPr>
          <w:rFonts w:ascii="Times New Roman"/>
          <w:b w:val="false"/>
          <w:i w:val="false"/>
          <w:color w:val="000000"/>
          <w:sz w:val="28"/>
        </w:rPr>
        <w:t>
</w:t>
      </w:r>
      <w:r>
        <w:rPr>
          <w:rFonts w:ascii="Times New Roman"/>
          <w:b w:val="false"/>
          <w:i w:val="false"/>
          <w:color w:val="000000"/>
          <w:sz w:val="28"/>
        </w:rPr>
        <w:t>
      1) жануарларды жұқпалы ауруларға қарсы егедi;</w:t>
      </w:r>
      <w:r>
        <w:br/>
      </w:r>
      <w:r>
        <w:rPr>
          <w:rFonts w:ascii="Times New Roman"/>
          <w:b w:val="false"/>
          <w:i w:val="false"/>
          <w:color w:val="000000"/>
          <w:sz w:val="28"/>
        </w:rPr>
        <w:t>
</w:t>
      </w:r>
      <w:r>
        <w:rPr>
          <w:rFonts w:ascii="Times New Roman"/>
          <w:b w:val="false"/>
          <w:i w:val="false"/>
          <w:color w:val="000000"/>
          <w:sz w:val="28"/>
        </w:rPr>
        <w:t>
      2) аудан көлемінен басқа жерлерге шығар кезде жануарларға ветеринариялық куәлiктер бередi;</w:t>
      </w:r>
      <w:r>
        <w:br/>
      </w:r>
      <w:r>
        <w:rPr>
          <w:rFonts w:ascii="Times New Roman"/>
          <w:b w:val="false"/>
          <w:i w:val="false"/>
          <w:color w:val="000000"/>
          <w:sz w:val="28"/>
        </w:rPr>
        <w:t>
</w:t>
      </w:r>
      <w:r>
        <w:rPr>
          <w:rFonts w:ascii="Times New Roman"/>
          <w:b w:val="false"/>
          <w:i w:val="false"/>
          <w:color w:val="000000"/>
          <w:sz w:val="28"/>
        </w:rPr>
        <w:t>
      3) қаңғыбас үй жануарларын аулайтын қызметтерге жұмысты ұйымдастыру жөнiнде көмек көрсетедi;</w:t>
      </w:r>
      <w:r>
        <w:br/>
      </w:r>
      <w:r>
        <w:rPr>
          <w:rFonts w:ascii="Times New Roman"/>
          <w:b w:val="false"/>
          <w:i w:val="false"/>
          <w:color w:val="000000"/>
          <w:sz w:val="28"/>
        </w:rPr>
        <w:t>
</w:t>
      </w:r>
      <w:r>
        <w:rPr>
          <w:rFonts w:ascii="Times New Roman"/>
          <w:b w:val="false"/>
          <w:i w:val="false"/>
          <w:color w:val="000000"/>
          <w:sz w:val="28"/>
        </w:rPr>
        <w:t>
      4) үй жануарларының иелерi тарапынан ветеринарлық және санитарлық талаптардың сақталуына бақылау жасайды;</w:t>
      </w:r>
      <w:r>
        <w:br/>
      </w:r>
      <w:r>
        <w:rPr>
          <w:rFonts w:ascii="Times New Roman"/>
          <w:b w:val="false"/>
          <w:i w:val="false"/>
          <w:color w:val="000000"/>
          <w:sz w:val="28"/>
        </w:rPr>
        <w:t>
</w:t>
      </w:r>
      <w:r>
        <w:rPr>
          <w:rFonts w:ascii="Times New Roman"/>
          <w:b w:val="false"/>
          <w:i w:val="false"/>
          <w:color w:val="000000"/>
          <w:sz w:val="28"/>
        </w:rPr>
        <w:t>
      5) иттердi ұстайтын кәсiпорындарға, ұйымдар мен мекемелерге ветеринарлық саладағы нысандар ретiнде ветеринарлық тiркеу құжаттарын бередi;</w:t>
      </w:r>
      <w:r>
        <w:br/>
      </w:r>
      <w:r>
        <w:rPr>
          <w:rFonts w:ascii="Times New Roman"/>
          <w:b w:val="false"/>
          <w:i w:val="false"/>
          <w:color w:val="000000"/>
          <w:sz w:val="28"/>
        </w:rPr>
        <w:t>
</w:t>
      </w:r>
      <w:r>
        <w:rPr>
          <w:rFonts w:ascii="Times New Roman"/>
          <w:b w:val="false"/>
          <w:i w:val="false"/>
          <w:color w:val="000000"/>
          <w:sz w:val="28"/>
        </w:rPr>
        <w:t>
      6) жануарлардың ауруларын болдырмау үшiн және ол аурулардың адам ағзасына жұқтырмау үшiн тұрғындар арасында ағарту жұмыстарын жүргiзедi.</w:t>
      </w:r>
    </w:p>
    <w:bookmarkEnd w:id="15"/>
    <w:bookmarkStart w:name="z13" w:id="16"/>
    <w:p>
      <w:pPr>
        <w:spacing w:after="0"/>
        <w:ind w:left="0"/>
        <w:jc w:val="left"/>
      </w:pPr>
      <w:r>
        <w:rPr>
          <w:rFonts w:ascii="Times New Roman"/>
          <w:b/>
          <w:i w:val="false"/>
          <w:color w:val="000000"/>
        </w:rPr>
        <w:t xml:space="preserve"> 
8 тарау. Жануарлар иелерiнiң осы Ережелердi бұзғандары үшiн</w:t>
      </w:r>
      <w:r>
        <w:br/>
      </w:r>
      <w:r>
        <w:rPr>
          <w:rFonts w:ascii="Times New Roman"/>
          <w:b/>
          <w:i w:val="false"/>
          <w:color w:val="000000"/>
        </w:rPr>
        <w:t>
жауапкершiлiгi</w:t>
      </w:r>
    </w:p>
    <w:bookmarkEnd w:id="16"/>
    <w:bookmarkStart w:name="z92" w:id="17"/>
    <w:p>
      <w:pPr>
        <w:spacing w:after="0"/>
        <w:ind w:left="0"/>
        <w:jc w:val="both"/>
      </w:pPr>
      <w:r>
        <w:rPr>
          <w:rFonts w:ascii="Times New Roman"/>
          <w:b w:val="false"/>
          <w:i w:val="false"/>
          <w:color w:val="000000"/>
          <w:sz w:val="28"/>
        </w:rPr>
        <w:t>
      36. Осы Ереженi бұзғаны үшiн жануар иесi Қазақстан Республикасының заңдарына сәйкес жауапкершiлiкке тартылады.</w:t>
      </w:r>
    </w:p>
    <w:bookmarkEnd w:id="17"/>
    <w:bookmarkStart w:name="z14" w:id="18"/>
    <w:p>
      <w:pPr>
        <w:spacing w:after="0"/>
        <w:ind w:left="0"/>
        <w:jc w:val="left"/>
      </w:pPr>
      <w:r>
        <w:rPr>
          <w:rFonts w:ascii="Times New Roman"/>
          <w:b/>
          <w:i w:val="false"/>
          <w:color w:val="000000"/>
        </w:rPr>
        <w:t xml:space="preserve"> 
9 тарау. Қорытынды жағдайлар</w:t>
      </w:r>
    </w:p>
    <w:bookmarkEnd w:id="18"/>
    <w:bookmarkStart w:name="z93" w:id="19"/>
    <w:p>
      <w:pPr>
        <w:spacing w:after="0"/>
        <w:ind w:left="0"/>
        <w:jc w:val="both"/>
      </w:pPr>
      <w:r>
        <w:rPr>
          <w:rFonts w:ascii="Times New Roman"/>
          <w:b w:val="false"/>
          <w:i w:val="false"/>
          <w:color w:val="000000"/>
          <w:sz w:val="28"/>
        </w:rPr>
        <w:t>
      37. Тiркелуге тиiстi иттер мен мысықтардың иелерi осы Ереже күшiне енгеннен бастап алты ай мерзiм iшiнде оларды тiркеуді қамтамасыз етуі тиіс.</w:t>
      </w:r>
      <w:r>
        <w:br/>
      </w:r>
      <w:r>
        <w:rPr>
          <w:rFonts w:ascii="Times New Roman"/>
          <w:b w:val="false"/>
          <w:i w:val="false"/>
          <w:color w:val="000000"/>
          <w:sz w:val="28"/>
        </w:rPr>
        <w:t>
</w:t>
      </w:r>
      <w:r>
        <w:rPr>
          <w:rFonts w:ascii="Times New Roman"/>
          <w:b w:val="false"/>
          <w:i w:val="false"/>
          <w:color w:val="000000"/>
          <w:sz w:val="28"/>
        </w:rPr>
        <w:t>
      38. Қараусыз жүрген иттер мен мысықтарды уақытша ұстау орындарына орналастыру және ұстау аталған орындар құрылған уақытта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