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c67f" w14:textId="73ac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22 желтоқсандағы "Панфилов ауданының 2011-2013 жылдарға арналған аудандық бюджеті туралы" N 4-38-234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2011 жылғы 21 ақпандағы N 4-42-261 шешімі. Алматы облысының Әділет департаменті Панфилов ауданының Әділет басқармасында 2011 жылы 28 ақпанда N 2-16-132 тіркелді. Күші жойылды - Алматы облысы Панфилов аудандық мәслихатының 2011 жылғы 20 желтоқсандағы № 4-55-344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Панфилов аудандық мәслихатының 20.12.2011 № 4-55-344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, 2-тармағының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мәслихатының 2010 жылғы 22 желтоқсандағы "Панфилов ауданының 2011-2013 жылдарға арналған аудандық бюджеті туралы" N 4-38-234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30 желтоқсандағы нормативтік құқықтық актілерді Мемлекеттік тіркеу тізілімінде 2-16-126 нөмірмен тіркелген, 2011 жылғы 15 қаңтардағы N 3 "Жаркент өңірі" газетіне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жолы бойынша "5216805" саны "5122881"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жолы бойынша "4539143" саны "4445219"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жолы бойынша "512099" саны "411375"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жолы бойынша "503240" саны "510040"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"5216805" саны "5221178"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деген жолы бойынша "259557" саны "260157"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қамсыздандыруға" деген жолы бойынша "254174" саны "248402"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жолы бойынша "409839" саны "416639"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деген жолы бойынша "141150" саны "137111"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"34772" саны "40544"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1012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деген жол бойынша "19821" саны "19351"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деген жол бойынша "20474" саны "20004"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25000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деген жол бойынша "-20474" саны "-143301"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6)"бюджет тапшылығын қаржыландыру" деген жол бойынша "20474" саны "143301"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деген жолдан кейін бюджет қаражатының пайдаланылатын қалдықтары 123297 мың теңге тармақшаларымен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Молдахметов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"Панфилов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ақпан 2011 жыл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4-38-234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4-42-261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4-38-234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90"/>
        <w:gridCol w:w="529"/>
        <w:gridCol w:w="630"/>
        <w:gridCol w:w="8723"/>
        <w:gridCol w:w="1961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5122881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647362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601003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517773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509647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 қорғаныс жерiне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кәсiпкерлерден,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кәсiпкерлерден,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59544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55449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32802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баж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iстерi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жүргiзiлетiн 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мемлекеттік баж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мемлекеттiк баж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 мемлекеттiк баж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әрбiр бiрлiгiн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өсiмпұлдар, санкциялар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 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4445219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4445219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4445219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411375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510040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67"/>
        <w:gridCol w:w="729"/>
        <w:gridCol w:w="846"/>
        <w:gridCol w:w="8277"/>
        <w:gridCol w:w="1974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5221178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260157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226363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55085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141597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139627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3899329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318137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318137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318137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3340247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3336019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3309279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161456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79489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248402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231640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47408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86184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416639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166251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166251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203333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147713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121521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75578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75578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137111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85278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19351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-143301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143301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123297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123297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123297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123297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4-38-234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4-42-261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4-38-234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бюджетінің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65"/>
        <w:gridCol w:w="686"/>
        <w:gridCol w:w="686"/>
        <w:gridCol w:w="686"/>
        <w:gridCol w:w="9988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1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8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