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2999" w14:textId="f2f2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ауылдық елді мекендерде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2011 жылғы 20 желтоқсандағы N 61-301 шешімі. Алматы облысының Әділет департаменті Райымбек ауданының Әділет басқармасында 2012 жылы 16 қаңтарда N 2-15-111 тіркелді. Күші жойылды - Алматы облысы Райымбек аудандық мәслихатының 2012 жылғы 05 қарашадағы N 8-51 шешімімен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аудандық мәслихатының 2012.11.05 </w:t>
      </w:r>
      <w:r>
        <w:rPr>
          <w:rFonts w:ascii="Times New Roman"/>
          <w:b w:val="false"/>
          <w:i w:val="false"/>
          <w:color w:val="ff0000"/>
          <w:sz w:val="28"/>
        </w:rPr>
        <w:t>N 8-51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Қазақстан Республикасының 2005 жылғы 08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және Райымбек ауданы әкімінің 2011 жылғы 08 желтоқсандағы N 01-15/1377 ұсынысына сәйкес Райымбек аудандық мәслихаты </w:t>
      </w:r>
      <w:r>
        <w:rPr>
          <w:rFonts w:ascii="Times New Roman"/>
          <w:b/>
          <w:i w:val="false"/>
          <w:color w:val="000000"/>
          <w:sz w:val="28"/>
        </w:rPr>
        <w:t xml:space="preserve">ШЕШІМ </w:t>
      </w:r>
      <w:r>
        <w:rPr>
          <w:rFonts w:ascii="Times New Roman"/>
          <w:b w:val="false"/>
          <w:i w:val="false"/>
          <w:color w:val="000000"/>
          <w:sz w:val="28"/>
        </w:rPr>
        <w:t>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1. Райымбек ауданы бойынша ауылдық елді мекендерде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"Жергілікті өзін-өзі басқару, экономикалық реформа, әлеуметтік даму, бюджет, өнеркәсіп, құрылыс, байланыс, коммуникация, энергетика, отын ресурстары және ауыл шаруашылығы, жер қатынастарын реттеу, қоршаған ортаны қорғау, табиғи ресурстарды тиімді пайдалану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С. Кенетаева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Ұ. Әбек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Мұса Кенжебаев</w:t>
      </w:r>
      <w:r>
        <w:br/>
      </w:r>
      <w:r>
        <w:rPr>
          <w:rFonts w:ascii="Times New Roman"/>
          <w:b w:val="false"/>
          <w:i w:val="false"/>
          <w:color w:val="000000"/>
          <w:sz w:val="28"/>
        </w:rPr>
        <w:t>
      20 желтоқсан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