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919b" w14:textId="f639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ауылдық елді мекендерде жұмыс істейтін денсаулық сақтау, әлеуметтік қамсыздандыру, білім беру, мәдениет, спорт және ветеринария мамандарына жиырма бес процент жоғары айлықақы мен тарифтік ставкалар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2011 жылғы 20 желтоқсандағы N 66-3 шешімі. Алматы облысының Әділет департаменті Көксу ауданының Әділет басқармасында 2012 жылы 13 қаңтарда N 2-14-121 тіркелді. Күші жойылды - Алматы облысы Көксу аудандық мәслихатының 2015 жылғы 06 мамырдағы N 41-2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Көксу аудандық мәслихатының 06.05.2015 </w:t>
      </w:r>
      <w:r>
        <w:rPr>
          <w:rFonts w:ascii="Times New Roman"/>
          <w:b w:val="false"/>
          <w:i w:val="false"/>
          <w:color w:val="ff0000"/>
          <w:sz w:val="28"/>
        </w:rPr>
        <w:t>N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Тақырыбына өзгеріс енгізілді - Алматы облысы Көксу ауданы мәслихатының 2012.11.05 </w:t>
      </w:r>
      <w:r>
        <w:rPr>
          <w:rFonts w:ascii="Times New Roman"/>
          <w:b w:val="false"/>
          <w:i w:val="false"/>
          <w:color w:val="ff0000"/>
          <w:sz w:val="28"/>
        </w:rPr>
        <w:t>N 10-375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Көксу ауданы әкімінің 2011 жылғы 08 қарашадағы № 81-01-81-10/1794 ұсынысына сәйкес, Көксу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Көксу ауданы бойынша ауылдық елді мекендерде жұмыс істейтін денсаулық сақтау, әлеуметтік қамсыздандыру, білім беру, мәдениет, спорт және ветеринария мамандарына жиырма бес процент жоғары айлықақы мен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Көксу ауданы мәслихатының 2012.11.05 </w:t>
      </w:r>
      <w:r>
        <w:rPr>
          <w:rFonts w:ascii="Times New Roman"/>
          <w:b w:val="false"/>
          <w:i w:val="false"/>
          <w:color w:val="ff0000"/>
          <w:sz w:val="28"/>
        </w:rPr>
        <w:t>N 10-375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білім, мәдениет, денсаулық сақтау, жастар ісі жөніндегі тұрақты комиссиясына (төрағасы Сәрсеқұлов Нұрсағи Сәбитұлы)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Қисметов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Көксу ауданының экономика,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бюджеттік жоспарлау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кәсіпкерлік бөлімінің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Ә.Б. Әмірсейітова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