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5a9d01" w14:textId="85a9d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Көксу ауданы мәслихатының 2010 жылғы 22 желтоқсандағы "Көксу ауданының 2011-2013 жылдарға арналған аудандық бюджеті туралы" N 48-2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Көксу аудандық мәслихатының 2011 жылғы 10 қарашадағы N 63-1 шешімі. Алматы облысының Әділет департаменті Көксу ауданының Әділет басқармасында 2011 жылы 18 қарашада N 2-14-117 тіркелді. Күші жойылды - Алматы облысы Көксу аудандық мәслихатының 2013 жылғы 05 маусымдағы N 15-3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Көксу аудандық мәслихатының 05.06.2013 N 15-3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 Республикасы 2008 жылдың 04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 2001 жылдың 23 қаңтарындағы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Көксу ауданының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1. Көксу ауданы мәслихатының 2010 жылғы 22 желтоқсандағы "Көксу ауданының 2011-2013 жылдарға арналған аудандық бюджеті туралы" </w:t>
      </w:r>
      <w:r>
        <w:rPr>
          <w:rFonts w:ascii="Times New Roman"/>
          <w:b w:val="false"/>
          <w:i w:val="false"/>
          <w:color w:val="000000"/>
          <w:sz w:val="28"/>
        </w:rPr>
        <w:t xml:space="preserve">N 48-2 </w:t>
      </w:r>
      <w:r>
        <w:rPr>
          <w:rFonts w:ascii="Times New Roman"/>
          <w:b w:val="false"/>
          <w:i w:val="false"/>
          <w:color w:val="000000"/>
          <w:sz w:val="28"/>
        </w:rPr>
        <w:t>шешіміне(2010 жылғы 30 желтоқсандағы нормативтік құқықтық актілерді мемлекеттік тіркеу тізілімінде 2-14-102 нөмірімен тіркелген, 2011 жылғы 14 қаңтардағы N 2(57), 2011 жылғы 21 қаңтардағы N 3(58), 2011 жылғы 28 қаңтардағы N 4(59) аудандық "Нұрлы Көксу" газетінде жарияланған), Көксу ауданы мәслихатының 2011 жылғы 21 ақпандағы "Көксу ауданы мәслихатының 2010 жылғы 22 желтоқсандағы "Көксу ауданының 2011-2013 жылдарға арналған аудандық бюджеті туралы" N 48-2 шешіміне өзгерістер мен толықтырулар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51-1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28 ақпандағы нормативтік құқықтық актілерді мемлекеттік тіркеу тізілімінде 2-14-105 нөмірімен тіркелген, 2011 жылғы 11 наурыздағы N 10(65) аудандық "Нұрлы Көксу" газетінде жарияланған), Көксу ауданы мәслихатының 2011 жылғы 18 наурызындағы "Көксу ауданы мәслихатының 2010 жылғы 22 желтоқсандағы "Көксу ауданының 2011-2013 жылдарға арналған аудандық бюджеті туралы" N 48-2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53-1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7 сәуірдегі нормативтік құқықтық актілерді мемлекеттік тіркеу тізілімінде 2-14-106 нөмірімен тіркелген, 2011 жылғы 15 сәуірдегі N 15(70) аудандық "Нұрлы Көксу" газетінде жарияланған), Көксу ауданы мәслихатының 2011 жылғы 14 сәуірдегі "Көксу ауданы мәслихатының 2010 жылғы 22 желтоқсандағы "Көксу ауданының 2011-2013 жылдарға арналған аудандық бюджеті туралы" N 48-2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55-1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22 сәуірдегі нормативтік құқықтық актілерді мемлекеттік тіркеу тізілімінде 2-14-107 нөмірімен тіркелген, 2011 жылғы 29 сәуірдегі N 17(72) аудандық "Нұрлы Көксу" газетінде жарияланған), Көксу ауданы мәслихатының 2011 жылғы 15 шілдедегі "Көксу ауданы мәслихатының 2010 жылғы 22 желтоқсандағы "Көксу ауданының 2011-2013 жылдарға арналған аудандық бюджеті туралы" N 48-2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58-1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27 шілдедегі нормативтік құқықтық актілерді мемлекеттік тіркеу тізілімінде 2-14-111 нөмірімен тіркелген, 2011 жылғы 2 қыркүйектегі N 35 (90), 2011 жылғы 9 қыркүйектегі N 36 (91) аудандық "Нұрлы Көксу" газетінде жарияланған), Көксу ауданы мәслихатының 2011 жылғы 21 қазандағы "Көксу ауданы мәслихатының 2010 жылғы 22 желтоқсандағы "Көксу ауданының 2011-2013 жылдарға арналған аудандық бюджеті туралы" N 48-2 шешіміне өзгерістер енгізу туралы" </w:t>
      </w:r>
      <w:r>
        <w:rPr>
          <w:rFonts w:ascii="Times New Roman"/>
          <w:b w:val="false"/>
          <w:i w:val="false"/>
          <w:color w:val="000000"/>
          <w:sz w:val="28"/>
        </w:rPr>
        <w:t>N 62-1</w:t>
      </w:r>
      <w:r>
        <w:rPr>
          <w:rFonts w:ascii="Times New Roman"/>
          <w:b w:val="false"/>
          <w:i w:val="false"/>
          <w:color w:val="000000"/>
          <w:sz w:val="28"/>
        </w:rPr>
        <w:t xml:space="preserve"> (2011 жылғы 25 қазандағы нормативтік құқықтық актілерді мемлекеттік тіркеу тізілімінде 2-14-115 нөмірімен тіркелген, 2011 жылғы 28 қазандағы N 44 (99) аудандық "Нұрлы Көксу" газетінде жарияланған) төмендегідей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"3261466" саны "3252894" санына ауыстырылсын,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"3168188" саны "3159616"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"3267252" саны "3258680"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"бюджеттік кредиттерді өтеу" "549" саны "550"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"бюджет тапшылығы" "-92506" саны "-93263"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"бюджет тапшылығын қаржыландыру" "92506" саны "93263"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"Білім беруге" "2162078" саны "2164033"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"тұрғын үй-коммуналдық шаруашылыққа" "297990" саны "287466"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"ауыл, су, орман, балық шаруашылығы, ерекше қорғалатын табиғи аумақтар, қоршаған ортаны және жануарлар дүниесін қорғау, жер қатынастарына" "90761" саны "90529"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"трансферттер" "993" саны "1222"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3.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4. Осы шешім 2011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төрайымы                       С. Байғабынов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Б. Қисметов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Көксу ауданының экономика,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бюджеттік жоспарлау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кәсіпкерлік бөлімінің бастығы              Әсел Базарханқызы Әмірсейітова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2011 жылғы 10 қараша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1-қосымша</w:t>
      </w:r>
    </w:p>
    <w:bookmarkStart w:name="z1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Көксу ауданының 2011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1"/>
        <w:gridCol w:w="493"/>
        <w:gridCol w:w="632"/>
        <w:gridCol w:w="9714"/>
        <w:gridCol w:w="1830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I.Кірістер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3252894</w:t>
            </w:r>
          </w:p>
        </w:tc>
      </w:tr>
      <w:tr>
        <w:trPr>
          <w:trHeight w:val="3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80625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70313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23005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5912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37696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түсетін түсімдер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алынатын алымдар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4310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9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 құжаттар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бергені үшін алынатын міндетті төлемдер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3121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8941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меншiктен түсетiн кірістер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</w:t>
            </w:r>
          </w:p>
        </w:tc>
      </w:tr>
      <w:tr>
        <w:trPr>
          <w:trHeight w:val="6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акциялардың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пакеттеріне дивидендтер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</w:t>
            </w:r>
          </w:p>
        </w:tc>
      </w:tr>
      <w:tr>
        <w:trPr>
          <w:trHeight w:val="154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8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қоспағанда, 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қаржыландырылатын, сондай-ақ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 Ұлттық Банкінің бюджетінен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(шығыстар сметасынан) ұсталатын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 мекемелер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 санкциялар,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өндіріп алулар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3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түсiмдер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3712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2996</w:t>
            </w:r>
          </w:p>
        </w:tc>
      </w:tr>
      <w:tr>
        <w:trPr>
          <w:trHeight w:val="300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</w:t>
            </w:r>
          </w:p>
        </w:tc>
      </w:tr>
      <w:tr>
        <w:trPr>
          <w:trHeight w:val="28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3159616</w:t>
            </w:r>
          </w:p>
        </w:tc>
      </w:tr>
      <w:tr>
        <w:trPr>
          <w:trHeight w:val="6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3159616</w:t>
            </w:r>
          </w:p>
        </w:tc>
      </w:tr>
      <w:tr>
        <w:trPr>
          <w:trHeight w:val="315" w:hRule="atLeast"/>
        </w:trPr>
        <w:tc>
          <w:tcPr>
            <w:tcW w:w="4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8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3159616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2"/>
        <w:gridCol w:w="412"/>
        <w:gridCol w:w="672"/>
        <w:gridCol w:w="692"/>
        <w:gridCol w:w="9024"/>
        <w:gridCol w:w="1868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3258680</w:t>
            </w:r>
          </w:p>
        </w:tc>
      </w:tr>
      <w:tr>
        <w:trPr>
          <w:trHeight w:val="72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 қызметтер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200878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орындайтын өкiлдi, атқарушы және басқа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172649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12141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75554</w:t>
            </w:r>
          </w:p>
        </w:tc>
      </w:tr>
      <w:tr>
        <w:trPr>
          <w:trHeight w:val="6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50846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24708</w:t>
            </w:r>
          </w:p>
        </w:tc>
      </w:tr>
      <w:tr>
        <w:trPr>
          <w:trHeight w:val="9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84804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80939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3865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9252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меншікті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</w:t>
            </w:r>
          </w:p>
        </w:tc>
      </w:tr>
      <w:tr>
        <w:trPr>
          <w:trHeight w:val="3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9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18977</w:t>
            </w:r>
          </w:p>
        </w:tc>
      </w:tr>
      <w:tr>
        <w:trPr>
          <w:trHeight w:val="15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жүйесін қалыптастыру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ауданды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қаланы) басқару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15464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3513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119557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шеңберіндегі іс-шаралар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926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ұйымдастыру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118631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 алдын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оларды жою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118400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 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 өртке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қарсы қызмет органдары құрылмаған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сөндіру жөніндегі іс-шаралар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сот, қылмыстық-атқару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жол жүрісі қауіпсіздігін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2164033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505698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505698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505698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1451038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 тегін алып баруды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кері алып келуді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1450505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1432083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мен жеткіншектерге қосымша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207297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37154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жүйесін ақпараттандыру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8715</w:t>
            </w:r>
          </w:p>
        </w:tc>
      </w:tr>
      <w:tr>
        <w:trPr>
          <w:trHeight w:val="12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білім беру мекемелер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оқулықтар мен 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олимпиадаларын және мектептен 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өткізу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1426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(балаларды) күтіп ұстауға асыраушыларына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қаражат төлемдері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8341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4172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қамсыздандыру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133830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120742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120742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23080</w:t>
            </w:r>
          </w:p>
        </w:tc>
      </w:tr>
      <w:tr>
        <w:trPr>
          <w:trHeight w:val="15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сақтау, білім беру, әлеуметтік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ету, мәдениет және спорт мамандарына отын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алуға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3216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13170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мұқтаж 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материалдық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2601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14751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33546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сәйкес, мұқтаж 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құралдарымен қамтамасыз етуге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ымдау 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3596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6769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және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13088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жұмыспен қамтуды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іске асыру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11528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төлемдерді есептеу, төлеу мен жеткізу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қызметтерге ақы төлеу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</w:t>
            </w:r>
          </w:p>
        </w:tc>
      </w:tr>
      <w:tr>
        <w:trPr>
          <w:trHeight w:val="34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287466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және жайластыру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</w:tr>
      <w:tr>
        <w:trPr>
          <w:trHeight w:val="9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199894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етуі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86889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көркейту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51528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49528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 жарықтандыру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14657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4698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30173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69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74119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42237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спорттық жарыстар өткізу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Әртүрлі спорт түрлері бойынша 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(облыстық маңызы бар қала) құрама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командаларының мүшелерін дайындау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олардың 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20373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саясат жүргізу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кітапханалардың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 дамыту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кеңістікті ұйымдастыру жөніндегі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саясат,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8765</w:t>
            </w:r>
          </w:p>
        </w:tc>
      </w:tr>
      <w:tr>
        <w:trPr>
          <w:trHeight w:val="11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Ақпаратты, 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 сенімділігін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саласында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деңгейде 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7932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iске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90529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20751</w:t>
            </w:r>
          </w:p>
        </w:tc>
      </w:tr>
      <w:tr>
        <w:trPr>
          <w:trHeight w:val="6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14346</w:t>
            </w:r>
          </w:p>
        </w:tc>
      </w:tr>
      <w:tr>
        <w:trPr>
          <w:trHeight w:val="8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12333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жоюды ұйымдастыру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жануарлардың, жануарлардан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өнімдер мен шикізаттың құнын иелеріне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ветеринариялық іс-шараларды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 іске асыру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6405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5974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 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5834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9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және ветеринария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</w:p>
        </w:tc>
      </w:tr>
      <w:tr>
        <w:trPr>
          <w:trHeight w:val="2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63804</w:t>
            </w:r>
          </w:p>
        </w:tc>
      </w:tr>
      <w:tr>
        <w:trPr>
          <w:trHeight w:val="67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18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 аудандарының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елді мекендерінің сәулеттік бейнесін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жақсарту 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қаланың) аумағын оңтайлау және тиімді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құрылыстық игеруді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7602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153668</w:t>
            </w:r>
          </w:p>
        </w:tc>
      </w:tr>
      <w:tr>
        <w:trPr>
          <w:trHeight w:val="27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153668</w:t>
            </w:r>
          </w:p>
        </w:tc>
      </w:tr>
      <w:tr>
        <w:trPr>
          <w:trHeight w:val="9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кент, ауыл (село),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2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ауылдарда 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 жолаушылар көлігі және автомобиль жолдары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151668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151668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24815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6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"Бизнестің жол картасы-2020" бағдарламасы шеңберінде жеке кәсіпкерлікті қолдау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2028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8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5520</w:t>
            </w:r>
          </w:p>
        </w:tc>
      </w:tr>
      <w:tr>
        <w:trPr>
          <w:trHeight w:val="12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</w:p>
        </w:tc>
      </w:tr>
      <w:tr>
        <w:trPr>
          <w:trHeight w:val="6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Білім, дене шынықтыру және спорт бөлімі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17117</w:t>
            </w:r>
          </w:p>
        </w:tc>
      </w:tr>
      <w:tr>
        <w:trPr>
          <w:trHeight w:val="40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3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(облыстық) маңызы бар қаланың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6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 қайтару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</w:t>
            </w:r>
          </w:p>
        </w:tc>
      </w:tr>
      <w:tr>
        <w:trPr>
          <w:trHeight w:val="36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III.Таза бюджеттік кредит беру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37478</w:t>
            </w:r>
          </w:p>
        </w:tc>
      </w:tr>
      <w:tr>
        <w:trPr>
          <w:trHeight w:val="3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00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экономика, бюджеттік жоспарлау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бөлімі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915" w:hRule="atLeast"/>
        </w:trPr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512"/>
        <w:gridCol w:w="650"/>
        <w:gridCol w:w="9584"/>
        <w:gridCol w:w="190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Басқа да салықтық емес түсімдер 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0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1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569"/>
        <w:gridCol w:w="671"/>
        <w:gridCol w:w="711"/>
        <w:gridCol w:w="8638"/>
        <w:gridCol w:w="1901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6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немесе ұлғайту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0"/>
        <w:gridCol w:w="552"/>
        <w:gridCol w:w="630"/>
        <w:gridCol w:w="9383"/>
        <w:gridCol w:w="196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V.Бюджет тапшылығы (профициті)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-93263</w:t>
            </w:r>
          </w:p>
        </w:tc>
      </w:tr>
      <w:tr>
        <w:trPr>
          <w:trHeight w:val="720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VI.Бюджет тапшылығын 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93263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 шарттары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пайдаланылатын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  <w:tr>
        <w:trPr>
          <w:trHeight w:val="315" w:hRule="atLeast"/>
        </w:trPr>
        <w:tc>
          <w:tcPr>
            <w:tcW w:w="5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55786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0"/>
        <w:gridCol w:w="669"/>
        <w:gridCol w:w="672"/>
        <w:gridCol w:w="731"/>
        <w:gridCol w:w="8438"/>
        <w:gridCol w:w="198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300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бөлімі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алдындағы борышын өтеу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</w:t>
            </w:r>
          </w:p>
        </w:tc>
      </w:tr>
      <w:tr>
        <w:trPr>
          <w:trHeight w:val="615" w:hRule="atLeast"/>
        </w:trPr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 кредиттерді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19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</w:tbl>
    <w:bookmarkStart w:name="z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10 қарашадағы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шешіміне өзгерістер енгізу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туралы" N 63-1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Көксу ауданы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22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"Көксу ауданының 2011-2013 жылдарға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арналған аудандық бюджеті туралы"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48-2 шешіміне бекітілген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2-қосымша</w:t>
      </w:r>
    </w:p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2011-2013 жылдарға арналған бюджеттік инвестициялық жобалар</w:t>
      </w:r>
      <w:r>
        <w:br/>
      </w:r>
      <w:r>
        <w:rPr>
          <w:rFonts w:ascii="Times New Roman"/>
          <w:b/>
          <w:i w:val="false"/>
          <w:color w:val="000000"/>
        </w:rPr>
        <w:t>
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"/>
        <w:gridCol w:w="487"/>
        <w:gridCol w:w="689"/>
        <w:gridCol w:w="650"/>
        <w:gridCol w:w="6380"/>
        <w:gridCol w:w="1597"/>
        <w:gridCol w:w="1382"/>
        <w:gridCol w:w="1464"/>
      </w:tblGrid>
      <w:tr>
        <w:trPr>
          <w:trHeight w:val="3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мың теңге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59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ж</w:t>
            </w:r>
          </w:p>
        </w:tc>
        <w:tc>
          <w:tcPr>
            <w:tcW w:w="13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</w:t>
            </w:r>
          </w:p>
        </w:tc>
        <w:tc>
          <w:tcPr>
            <w:tcW w:w="1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 барлығы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344114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572897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1083510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170143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710000</w:t>
            </w:r>
          </w:p>
        </w:tc>
      </w:tr>
      <w:tr>
        <w:trPr>
          <w:trHeight w:val="67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135944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224807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100890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207405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25930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100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8514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50000</w:t>
            </w:r>
          </w:p>
        </w:tc>
      </w:tr>
      <w:tr>
        <w:trPr>
          <w:trHeight w:val="9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инфрақұрылымдардың дамуы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салу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134460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79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31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99900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123917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110000</w:t>
            </w:r>
          </w:p>
        </w:tc>
      </w:tr>
      <w:tr>
        <w:trPr>
          <w:trHeight w:val="525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33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9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  <w:tr>
        <w:trPr>
          <w:trHeight w:val="1110" w:hRule="atLeast"/>
        </w:trPr>
        <w:tc>
          <w:tcPr>
            <w:tcW w:w="4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38027</w:t>
            </w:r>
          </w:p>
        </w:tc>
        <w:tc>
          <w:tcPr>
            <w:tcW w:w="1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48090</w:t>
            </w:r>
          </w:p>
        </w:tc>
        <w:tc>
          <w:tcPr>
            <w:tcW w:w="1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