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d6936" w14:textId="d9d69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2010 жылғы 22 желтоқсандағы "Көксу ауданының 2011-2013 жылдарға арналған аудандық бюджеті туралы" N 48-2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2011 жылғы 21 қазандағы N 62-1 шешімі. Алматы облысының Әділет департаменті Көксу ауданының Әділет басқармасында 2011 жылы 25 қазанда N 2-14-115 тіркелді. Күші жойылды - Алматы облысы Көксу аудандық мәслихатының 2013 жылғы 05 маусымдағы N 15-3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Көксу аудандық мәслихатының 05.06.2013 N 15-3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 2008 жылдың 04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жылдың 23 қаңтарындағы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Көксу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Көксу ауданы мәслихатының 2010 жылғы 22 желтоқсандағы "Көксу ауданының 2011-2013 жылдарға арналған аудандық бюджеті туралы" N 48-2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30 желтоқсандағы нормативтік құқықтық актілерді мемлекеттік тіркеу Тізілімінде 2-14-102 нөмірімен тіркелген, 2011 жылғы 14 қаңтардағы N 2(57), 2011 жылғы 21 қаңтардағы N 3(58), 2011 жылғы 28 қаңтардағы N 4(59) аудандық "Нұрлы Көксу" газетінде жарияланған), Көксу ауданы мәслихатының 2011 жылғы 21 ақпандағы "Көксу ауданы мәслихатының 2010 жылғы 22 желтоқсандағы "Көксу ауданының 2011-2013 жылдарға арналған аудандық бюджеті туралы" N 48-2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51-1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28 ақпандағы нормативтік құқықтық актілерді мемлекеттік тіркеу Тізілімінде 2-14-105 нөмірімен тіркелген, 2011 жылғы 11 наурыздағы N 10(65) аудандық "Нұрлы Көксу" газетінде жарияланған), Көксу ауданы мәслихатының 2011 жылғы 18 наурызындағы "Көксу ауданы мәслихатының 2010 жылғы 22 желтоқсандағы "Көксу ауданының 2011-2013 жылдарға арналған аудандық бюджеті туралы" N 48-2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53-1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7 сәуірдегі нормативтік құқықтық актілерді мемлекеттік тіркеу Тізілімінде 2-14-106 нөмірімен тіркелген, 2011 жылғы 15 сәуірдегі N 15(70) аудандық "Нұрлы Көксу" газетінде жарияланған), Көксу ауданы мәслихатының 2011 жылғы 14 сәуірдегі "Көксу ауданы мәслихатының 2010 жылғы 22 желтоқсандағы "Көксу ауданының 2011-2013 жылдарға арналған аудандық бюджеті туралы" N 48-2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55-1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22 сәуірдегі нормативтік құқықтық актілерді мемлекеттік тіркеу Тізілімінде 2-14-107 нөмірімен тіркелген, 2011 жылғы 29 сәуірдегі N 17(72) аудандық "Нұрлы Көксу" газетінде жарияланған), Көксу ауданы мәслихатының 2011 жылғы 15 шілдедегі "Көксу ауданы мәслихатының 2010 жылғы 22 желтоқсандағы "Көксу ауданының 2011-2013 жылдарға арналған аудандық бюджеті туралы" N 48-2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58-1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27 шілдедегі нормативтік құқықтық актілерді мемлекеттік тіркеу Тізілімінде 2-14-111 нөмірімен тіркелген, 2011 жылғы 2 қыркүйектегі N 35 (90), 2011 жылғы 9 қыркүйектегі N 36 (91) аудандық "Нұрлы Көксу" газетінде жарияланған)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"3182033" саны "3261466"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"86460" саны "80625"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"5352" саны "8941"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түсімдер" "1466" саны "3712"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"3088755" саны "3168188"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"3202819" саны "3267252"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кредит беру" "70956" саны "37478"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кредиттер" "72263" саны "38027"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кредиттерді өтеу" "1307" саны "549"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"қаржы активтерімен операциялар бойынша сальдо" "35000" саны "50000"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тапшылығы" "-126742" саны "-92506"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қаржыландыру" "126742" саны "92506"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сипаттағы мемлекеттік қызметтерге" "190131" саны "200878"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"Қорғанысқа" "119582" саны "119557"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"Қоғамдық тәртіп, қауіпсіздік, құқықтық, сот, қылмыстық-атқару қызметіне" "1144" саны "961"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беруге" "2149110" саны "2162078"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 және әлеуметтік қамтамасыз етуге" "140204" саны "133830"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шаруашылыққа" "249576" саны "297990"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кеңістікке" "66324" саны "74119"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қатынастарына" "90926" саны "90761"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"көлік және коммуникацияға" "161962" саны "153668"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"басқаларға" "25265" саны "24815"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4. Осы шешім 2011 жылғы 1 қаңтардан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Н. Сәрсеқұлов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 Қисметов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Көксу ауданының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бөлімінің бастығы              Әсел Базарханқызы Әмірсейітова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21 қазан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48-2 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62-1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48-2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Көксу ауданының 2011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549"/>
        <w:gridCol w:w="567"/>
        <w:gridCol w:w="9640"/>
        <w:gridCol w:w="191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3261466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80625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101809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70313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23005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37696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9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пакеттеріне дивидендтер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</w:tr>
      <w:tr>
        <w:trPr>
          <w:trHeight w:val="15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8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3168188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3168188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3168188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545"/>
        <w:gridCol w:w="650"/>
        <w:gridCol w:w="747"/>
        <w:gridCol w:w="8834"/>
        <w:gridCol w:w="18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3267252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200878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172649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6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75554</w:t>
            </w:r>
          </w:p>
        </w:tc>
      </w:tr>
      <w:tr>
        <w:trPr>
          <w:trHeight w:val="6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50846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24708</w:t>
            </w:r>
          </w:p>
        </w:tc>
      </w:tr>
      <w:tr>
        <w:trPr>
          <w:trHeight w:val="9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84804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80939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</w:t>
            </w:r>
          </w:p>
        </w:tc>
      </w:tr>
      <w:tr>
        <w:trPr>
          <w:trHeight w:val="9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18977</w:t>
            </w:r>
          </w:p>
        </w:tc>
      </w:tr>
      <w:tr>
        <w:trPr>
          <w:trHeight w:val="9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бюджеттік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18977</w:t>
            </w:r>
          </w:p>
        </w:tc>
      </w:tr>
      <w:tr>
        <w:trPr>
          <w:trHeight w:val="15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және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15464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119557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118631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118631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118400</w:t>
            </w:r>
          </w:p>
        </w:tc>
      </w:tr>
      <w:tr>
        <w:trPr>
          <w:trHeight w:val="12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 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9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2162078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521236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521236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505598</w:t>
            </w:r>
          </w:p>
        </w:tc>
      </w:tr>
      <w:tr>
        <w:trPr>
          <w:trHeight w:val="9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 ұлғайту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15638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1433570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9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мањызы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1433037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1414615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18422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207272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170143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170143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37129</w:t>
            </w:r>
          </w:p>
        </w:tc>
      </w:tr>
      <w:tr>
        <w:trPr>
          <w:trHeight w:val="9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</w:t>
            </w:r>
          </w:p>
        </w:tc>
      </w:tr>
      <w:tr>
        <w:trPr>
          <w:trHeight w:val="12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</w:tr>
      <w:tr>
        <w:trPr>
          <w:trHeight w:val="12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 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133830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120742</w:t>
            </w:r>
          </w:p>
        </w:tc>
      </w:tr>
      <w:tr>
        <w:trPr>
          <w:trHeight w:val="8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Ауданныњ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120742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23080</w:t>
            </w:r>
          </w:p>
        </w:tc>
      </w:tr>
      <w:tr>
        <w:trPr>
          <w:trHeight w:val="15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11265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13170</w:t>
            </w:r>
          </w:p>
        </w:tc>
      </w:tr>
      <w:tr>
        <w:trPr>
          <w:trHeight w:val="8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14751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33546</w:t>
            </w:r>
          </w:p>
        </w:tc>
      </w:tr>
      <w:tr>
        <w:trPr>
          <w:trHeight w:val="12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құралдарымен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</w:tr>
      <w:tr>
        <w:trPr>
          <w:trHeight w:val="6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</w:p>
        </w:tc>
      </w:tr>
      <w:tr>
        <w:trPr>
          <w:trHeight w:val="6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13088</w:t>
            </w:r>
          </w:p>
        </w:tc>
      </w:tr>
      <w:tr>
        <w:trPr>
          <w:trHeight w:val="8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13088</w:t>
            </w:r>
          </w:p>
        </w:tc>
      </w:tr>
      <w:tr>
        <w:trPr>
          <w:trHeight w:val="12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жөніндегі қызметтер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297990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46568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46568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қорының тұрғын үй құрылысы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25930</w:t>
            </w:r>
          </w:p>
        </w:tc>
      </w:tr>
      <w:tr>
        <w:trPr>
          <w:trHeight w:val="6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 жайластыру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</w:t>
            </w:r>
          </w:p>
        </w:tc>
      </w:tr>
      <w:tr>
        <w:trPr>
          <w:trHeight w:val="9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инфрақұрылымдардың дамуы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199894</w:t>
            </w:r>
          </w:p>
        </w:tc>
      </w:tr>
      <w:tr>
        <w:trPr>
          <w:trHeight w:val="8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199894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86889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51528</w:t>
            </w:r>
          </w:p>
        </w:tc>
      </w:tr>
      <w:tr>
        <w:trPr>
          <w:trHeight w:val="9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49528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14657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30173</w:t>
            </w:r>
          </w:p>
        </w:tc>
      </w:tr>
      <w:tr>
        <w:trPr>
          <w:trHeight w:val="8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74119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42237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42237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42237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12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20373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20373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кітапханалардыњ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13648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</w:p>
        </w:tc>
      </w:tr>
      <w:tr>
        <w:trPr>
          <w:trHeight w:val="11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</w:t>
            </w:r>
          </w:p>
        </w:tc>
      </w:tr>
      <w:tr>
        <w:trPr>
          <w:trHeight w:val="6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7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90761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20980</w:t>
            </w:r>
          </w:p>
        </w:tc>
      </w:tr>
      <w:tr>
        <w:trPr>
          <w:trHeight w:val="6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ветеринария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14346</w:t>
            </w:r>
          </w:p>
        </w:tc>
      </w:tr>
      <w:tr>
        <w:trPr>
          <w:trHeight w:val="8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12333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бюджеттік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</w:t>
            </w:r>
          </w:p>
        </w:tc>
      </w:tr>
      <w:tr>
        <w:trPr>
          <w:trHeight w:val="12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9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63807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ветеринария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63807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63807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</w:p>
        </w:tc>
      </w:tr>
      <w:tr>
        <w:trPr>
          <w:trHeight w:val="18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мекендерінің сәулеттік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бейнесін жақсарту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оңтайлау 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құрылыстық 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153668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153668</w:t>
            </w:r>
          </w:p>
        </w:tc>
      </w:tr>
      <w:tr>
        <w:trPr>
          <w:trHeight w:val="9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2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151668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151668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24815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24815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</w:p>
        </w:tc>
      </w:tr>
      <w:tr>
        <w:trPr>
          <w:trHeight w:val="12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17117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17117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(облыстық) маңызы бар 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37478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38027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38027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38027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бюджеттік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38027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570"/>
        <w:gridCol w:w="627"/>
        <w:gridCol w:w="9585"/>
        <w:gridCol w:w="185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468"/>
        <w:gridCol w:w="650"/>
        <w:gridCol w:w="650"/>
        <w:gridCol w:w="8991"/>
        <w:gridCol w:w="189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549"/>
        <w:gridCol w:w="624"/>
        <w:gridCol w:w="9396"/>
        <w:gridCol w:w="196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-92506</w:t>
            </w:r>
          </w:p>
        </w:tc>
      </w:tr>
      <w:tr>
        <w:trPr>
          <w:trHeight w:val="7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92506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38027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38027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38027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55786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55786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661"/>
        <w:gridCol w:w="669"/>
        <w:gridCol w:w="727"/>
        <w:gridCol w:w="8484"/>
        <w:gridCol w:w="19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48-2 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62-1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48-2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2011-2013 жылдарға арналған бюджеттік инвестициялық жобалар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64"/>
        <w:gridCol w:w="719"/>
        <w:gridCol w:w="756"/>
        <w:gridCol w:w="5800"/>
        <w:gridCol w:w="1568"/>
        <w:gridCol w:w="1362"/>
        <w:gridCol w:w="1596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 барлығы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354638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572897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1083510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710000</w:t>
            </w:r>
          </w:p>
        </w:tc>
      </w:tr>
      <w:tr>
        <w:trPr>
          <w:trHeight w:val="6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710000</w:t>
            </w:r>
          </w:p>
        </w:tc>
      </w:tr>
      <w:tr>
        <w:trPr>
          <w:trHeight w:val="10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710000</w:t>
            </w:r>
          </w:p>
        </w:tc>
      </w:tr>
      <w:tr>
        <w:trPr>
          <w:trHeight w:val="6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710000</w:t>
            </w:r>
          </w:p>
        </w:tc>
      </w:tr>
      <w:tr>
        <w:trPr>
          <w:trHeight w:val="6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146468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224807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317405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207405</w:t>
            </w:r>
          </w:p>
        </w:tc>
      </w:tr>
      <w:tr>
        <w:trPr>
          <w:trHeight w:val="10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207405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 құрылысы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22945</w:t>
            </w:r>
          </w:p>
        </w:tc>
      </w:tr>
      <w:tr>
        <w:trPr>
          <w:trHeight w:val="10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инфрақұрылымдардың дамуы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134460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7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5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56105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56105</w:t>
            </w:r>
          </w:p>
        </w:tc>
      </w:tr>
      <w:tr>
        <w:trPr>
          <w:trHeight w:val="11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