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4d50" w14:textId="f894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әкімінің 2011 жылғы 21 желтоқсандағы N 10 шешімі. Алматы облысының Әділет департаменті Кербұлақ ауданының Әділет басқармасында 2012 жылы 06 қаңтарда N 2-13-148 тіркелді. Күші жойылды - Алматы облысы Кербұлақ аудандық әкімдігінің 2014 жылғы 10 қарашадағы № 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Алматы облысы Кербқлақ аудандық әкімдігінің 10.11.2014 № 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Кербұлақ аудандық сайлау комиссиясымен келісе отырып,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ауданының аумағында сайлау учаскелерінің бекітілген шекараларында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Серік Михайлұлы Мұстафановқа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Бураханов Жанат Махметұлы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учаскелерін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 сайлау учаскелерінің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Самен ауылы, дүкен.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Самен ауылы, Көктөбе жәйілім учаскесі, Арқарлы асуы.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Жоламан ауылы, Мырзакәрімов көшесі 1, Жоламан орта мектебі, телефон: 35142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Жоламан ауылы, Дала бекеті, Арқарлы, Алтындала, Сайлы разъездері.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Жоламан бекеті, теміржол казармасының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Жоламан бекеті.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Қарашоқы ауылы, Набережная көшесі 12, Қарашоқы орта мектебі, телефон: 96953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Қарашоқы ауылы, 1, 2, 3 жәйілім учаскелері.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459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Қызылжар ауылы, Алтынсарин көшесі 27, Жапаров атындағы орта мектебі, телефон: 42638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Қызылжар ауылы, 15 шақырым жол жөндеу учаскесі.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Шилісу ауылы, Алтынсарин көшесі 17/2, Шилісу ауылдық клубы, телефон: 97570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Шилісу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Желдіқара ауылы, Желдіқара атындағы бастауыш мектебі, телефон: 42544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Желдіқара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Сарыбастау ауылы, Әубәкіров көшесі 1, Сарыбастау орта мектебі, телефон: 39073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Сарыбастау ауылы, жәйілім учаскелері.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Арқарлы ауылы. Қызылқұдық бастауыш мектебі, телефон: 940310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Арқарлы ауылы, жәйілім учаскелері.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Арқарлы кеніші, Жұмабаев көшесі 1, Арқарлы орта мектебі, телефон: 940510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Арқарлы кеніші, жәйілім учаскелері.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Малайсары ауылы.фельдшерлік пункті, телефон: 941810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Малайсары ауылы, жәйілім учаскелері.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Малайсары бекеті, Малайсары орта мектебі.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Малайсары, Тары бекеттері.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Орталығы: Қарағаш ауылы, Абай көшесі 1, Сарыбұлақ орта мектебі, телефон: 96327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Қарағаш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Шилісу ауылы, Сарыбұлақ бастауыш мектебі, телефон: 96331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Шилісу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469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Қазынсу ауылы, Қазынсу бастауыш мектебі, телефон: 96345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Қазынсу, Сарыбұлақ ауылдары.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Қоянкөз ауылы, Аманкелді көшесі 1, Құлыбеков атындағы орта мектебі, телефон: 38041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Қоянкөз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Шанханай ауылы, Шоқан көшесі, Шанханай ауылдық мәдениет үйі; телефон: 42070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Шанханай ауылы, 47 және Бесапан жәйілім учаскелері.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Майтөбе ауылы, Центральная көшесі 3, Шанханай орта мектебі, телефон: 42305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Майтөбе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Сарыөзек кенті, Оразбеков көшесі 14, N 49 орта мектебінің ғимараты, телефон: 31533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Сарыөзек кенті, көшелері: Рысқұлов N 20-дан N 74-ке дейін (жұп жағы), N 21-ден N 47-ге дейін (тақ жағы), Оразбеков, Әл-Фараби, Менделеев толығымен, Майлин N 41-ден N 65-ке дейін (тақ жағы), N 38-ден N 52-ге дейін (жұп жағы), Жібек жолы, N 2-ден N 74-ке дейін (жұп жағы), Бигелдинов N 23-тен N 33-ке дейін (тақ жағы), N 24-тен N 32-ге дейін (жұп жағы), Крупская, Мақатаев, N 29-дан N 41-ге дейін (тақ жағы),  N36-дан N 48-ге дейін (жұп жағы), Молдағалиев N 20-дан N 24-ке дейін (жұп жағы), N 37-ден N 43-ке дейін (тақ жағы).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Орталығы: Сарыөзек кенті, Оразбеков көшесі 14, N 49 орта мектебінің ғимараты, телефон: 31576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Сарыөзек кенті, көшелері: Аймауытов, Гоголь, Мұстафин, Пушкин, Аронұлы, Бақтыбай ақын, Байсейітов, Желтоқсан толығымен, Жібек жолы N 1-ден N 75-ке дейін (тақ жағы), Аманжолов, Мұқанов, Торайғыров N 1-ден N 49-ға дейін (тақ жағы), Бейбітшілік, N 2-ден N 22-ге дейін (жұп жағы), N 1-ден N 31-ге дейін (тақ жағы), Мақатаев, N 1-ден N 27-ге дейін (тақ жағы), N 2-ден N 24-ке дейін (жұп жағы), Молдағалиев, N 2-ден N 18-ге дейін (жұп жағы), N 1-ден N 31-ге дейін (тақ жағы), Жандосов, Асфендияров, Бигелдинов N 2-ден N 22-ге дейін (жұп жағы).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Сарыөзек кенті, Мәметова көшесі 8, Қонаев атындағы орта мектебінің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ғимараты, телефон: 31355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Сарыөзек кенті, көшелері: Гвардия, Бокин, Құрманғазы, Молдағұлова, Түрксіб, Амангелді, Құлжабай би, Шоқан, Төлебаев, Әуезов, Жамбыл, Мұратбаев, Луганский, Вожакин, Нұрпейісова, Жарболов, Қайсенов, Балпық би, Кутузов толығымен, Қабанбай батыр N 1-ден N 65-ке дейін (тақ жағы).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Сарыөзек кенті, Момышұлы көшесі 25, Сарыбаев атындағы аудандық мәдениет үйі, телефон: 32372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Сарыөзек кенті, көшелері: Момышұлы, Ақын Сара, Маметова, Масанов, Тимирязев, Абай, Суханбаев, Дүйсенбаев, Жангелдин, Жастар, Совет толығымен, Қабанбай батыр N 66-дан N 120-ға дейін (жұп жағы), Дос, Балғалы разъездері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Сарыөзек кенті, Рысқұлова көшесі 20, Аудандық аумақтық инспекция ғимараты, телефон: 32207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Сарыөзек кенті, көшелері: Мәдибекұлы,Жетісу, Байтұрсынов, Сейфуллин, Малайсары батыр, Сарыбаев, Тоқтаров, Мүсірепов, Жансүгіров, Ескелді би, Сәтпаев, Железнодорожная, Нагорная толығымен, Жібек жолы, N 1-ден N 17-ге дейін (тақ жағы), Рысқұлов N 1-ден N 19-ға дейін, N 49-дан N 99-ға дейін (тақ жағы), N 2-ден N 18-ге дейін (жұп жағы), Қойқырыққан, Майтөбе разъездері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Басши ауылы, Асқарбек көшесі 23, Райымбек атындағы орта мектебі, телефон: 45244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Басши ауылы, Кіші Басши ауылы, 65-ші шақырым учаскесі.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479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Нұрым ауылы, Школьная көшесі 1, Нұрым орта мектебі, телефон: 45165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Нұрым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Аралтөбе ауылы, Школьная көшесі 4, Аралтөбе орта мектебі, телефон: 45146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Аралтөбе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Орталығы: Сарыөзек кенті, Әскери қалашық,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орта мектебінің ғимараты, телефон: 32010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Әскери қалашық.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Сарыөзек кенті, Әскери қалашық, Әскери гарнизонның клубы, телефон: 32204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N 12740 және N 29108 әскери бөлімшелері (жабық).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Көксу ауылы, Алтынсарин көшесі 20, Көксу орта мектебі, телефон: 93306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Көксу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Беріктас ауылы, Беріктас орта мектебі, телефон: 93783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Беріктас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Қосағаш ауылы, Қосағаш орта мектебі, телефон: 50001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Қосағаш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Көктал ауылы, Алтынсарин көшесі 9, Көктал толық қамтылмаған орта мектебі, телефон: 50320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Көктал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Шұбар ауылы, Абай көшесі 63, Шұбар орта мектебі, телефон: 50083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Шұбар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Онжас ауылы, Балхашев көшесі, 56, Ақжар орта мектебі, телефон: 50441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Онжас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Аралтөбе ауылы, Киров көшесі, 12, Аралтөбе орта мектебі, телефон: 50434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Аралтөбе ауылы, Киров, Құлжабай би, Бақтыбай би, Пограничная көшелері.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Талдыбұлақ ауылы, Абай көшесі 3, Алтынсарин атындағы орта мектебі, телефон: 93841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Талдыбұлақ, Терісаққан ауылдары.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Бостан ауылы, Әлмұқамбетов көшесі 3, Әлмұқамбетов атындағы орта мектебі, телефон: 92041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Бостан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Қоғалы ауылы, Желтоқсан көшесі 64, Қоғалы орта мектебі, телефон: 91736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Қоғалы ауылы, Масанчи, Бондаренко, Айманов, Шәкәрім, Желтоқсан, N 1-ден N 158-ге дейін, Тілеулес, Амангелді, Жамбыл, Кенесары, Жансүгіров, сүт-тауар фермасының учаскесі.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Қоғалы ауылы, Момышұлы көшесі 52, Панфилов атындағы орта мектебі, телефон: 91291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Қоғалы ауылы, Желтоқсан, Әуезов, Момышұлы, Абылайхан, Жансүгіров, N 39-дан N 63-ке дейін (тақ жағы), N 40-тан N 72-ге дейін (жұп жағы), Тобаяқов, Тлепбай, Бокин, Жандосов, Аронұлы, Молдағұлова, Құрманғазы, Иманбаев, Панфилов, Мақатаев көшелері.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499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Күреңбел ауылы, Күреңбел бастауыш мектебі, телефон: 91387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Күреңбел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Тастыөзек ауылы, Тастыөзек орта мектебі, телефон: 91395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Тастыөзек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Шаған ауылы, Дутов атындағы орта мектебі, телефон: 96030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Шаған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Көкбастау ауылы, Көкбастау бастауыш мектебі, телефон: 91751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Көкбастау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Жайнақ батыр ауылы, Ескелді көшесі 31, Тобаяқов атындағы орта мектебі, телефон: 97210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Жайнақ батыр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Доланалы ауылы, Ақылбеков көшесі 52, Доланалы орта мектебі, телефон: 97838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Доланалы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Ақбастау ауылы, Малайсары көшесі 47, Ақбастау негізгі мектебі, телефон: 97690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Ақбастау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Жаңалық ауылы, Уалиханова көшесі 78, Жаналық орта мектебі, телефон: 97295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Жаңалық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Қарымсақ ауылы, Киров көшесі 26, Қарымсақ орта мектебі, телефон: 97750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Қарымсақ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Алтынемел ауылы, Қабанбай батыр көшесі 2, Алтынемел орта мектебі, телефон: 95240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Алтынемел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509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Орталығы:Тастыбастау ауылы, Мәметова көшесі 6, Тастыбастау бастауыш мектебі, телефон: 95226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Тастыбастау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Қарлығаш ауылы, Алтынсарин көшесі 7, Қарлығаш бастауыш мектебі, телефон: 95242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Қарлығаш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Байғазы ауылы, Абай көшесі 16, Байғазы бастауыш мектебі, телефон: 95245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Байғазы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Жамбай ауылы, Алтынсарин көшесі 17, Майтөбе орта мектебі, телефон: 31826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Жамбай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Қаспан ауылы, Алтынсарин көшесі 22, Қаспан орта мектебі, телефон: 42362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Қаспан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Шаған ауылы, Қазыбек би көшесі 18, Шаған бастауыш мектебі, телефон: 42540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Шаған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Сайлыкөл ауылы, Сейфуллин көшесі 15, Сайлыкөл бастауыш мектебі, телефон: 42529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Сайлыкөл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Көксай ауылы, Әл-Фараби көшесі 21, Көксай негізгі мектебі, телефон: 42461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Көксай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Орталығы: Водное ауылы, Қонаев көшесі 16, Водное бастауыш мектебі, телефон: 42517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Шекарасы: Водное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